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68DD" w14:textId="59A44905" w:rsidR="00000000" w:rsidRDefault="00000000" w:rsidP="00311FFA">
      <w:pPr>
        <w:autoSpaceDE w:val="0"/>
        <w:autoSpaceDN w:val="0"/>
        <w:adjustRightInd w:val="0"/>
        <w:spacing w:after="0" w:line="240" w:lineRule="auto"/>
        <w:rPr>
          <w:rFonts w:ascii="Arial" w:eastAsia="Times New Roman" w:hAnsi="Arial" w:cs="Times New Roman"/>
          <w:sz w:val="20"/>
          <w:szCs w:val="20"/>
        </w:rPr>
      </w:pPr>
    </w:p>
    <w:p w14:paraId="0E922015" w14:textId="09AE7F82" w:rsidR="004C3B28" w:rsidRDefault="004C3B28" w:rsidP="00311FFA">
      <w:pPr>
        <w:autoSpaceDE w:val="0"/>
        <w:autoSpaceDN w:val="0"/>
        <w:adjustRightInd w:val="0"/>
        <w:spacing w:after="0" w:line="240" w:lineRule="auto"/>
        <w:rPr>
          <w:rFonts w:ascii="Arial" w:eastAsia="Times New Roman" w:hAnsi="Arial" w:cs="Times New Roman"/>
          <w:sz w:val="20"/>
          <w:szCs w:val="20"/>
        </w:rPr>
      </w:pPr>
      <w:r w:rsidRPr="004C3B28">
        <w:rPr>
          <w:rFonts w:ascii="Arial" w:eastAsia="Times New Roman" w:hAnsi="Arial" w:cs="Times New Roman"/>
          <w:sz w:val="20"/>
          <w:szCs w:val="20"/>
        </w:rPr>
        <w:t>_____________</w:t>
      </w:r>
      <w:r w:rsidR="006C7CC4">
        <w:rPr>
          <w:rFonts w:ascii="Arial" w:eastAsia="Times New Roman" w:hAnsi="Arial" w:cs="Times New Roman"/>
          <w:sz w:val="20"/>
          <w:szCs w:val="20"/>
        </w:rPr>
        <w:t>__________________________________________________</w:t>
      </w:r>
      <w:r w:rsidRPr="004C3B28">
        <w:rPr>
          <w:rFonts w:ascii="Arial" w:eastAsia="Times New Roman" w:hAnsi="Arial" w:cs="Times New Roman"/>
          <w:sz w:val="20"/>
          <w:szCs w:val="20"/>
        </w:rPr>
        <w:t>_____</w:t>
      </w:r>
      <w:r w:rsidR="00E41190">
        <w:rPr>
          <w:rFonts w:ascii="Arial" w:eastAsia="Times New Roman" w:hAnsi="Arial" w:cs="Times New Roman"/>
          <w:sz w:val="20"/>
          <w:szCs w:val="20"/>
        </w:rPr>
        <w:t>__</w:t>
      </w:r>
      <w:r w:rsidRPr="004C3B28">
        <w:rPr>
          <w:rFonts w:ascii="Arial" w:eastAsia="Times New Roman" w:hAnsi="Arial" w:cs="Times New Roman"/>
          <w:sz w:val="20"/>
          <w:szCs w:val="20"/>
        </w:rPr>
        <w:t>______, referred to herein as "Affiant" (whether one or more), of legal age, being first duly sworn, deposes and says:</w:t>
      </w:r>
    </w:p>
    <w:p w14:paraId="74D8AEED" w14:textId="77777777" w:rsidR="004C3B28" w:rsidRPr="00C80B32" w:rsidRDefault="004C3B28" w:rsidP="00311FFA">
      <w:pPr>
        <w:autoSpaceDE w:val="0"/>
        <w:autoSpaceDN w:val="0"/>
        <w:adjustRightInd w:val="0"/>
        <w:spacing w:after="0" w:line="240" w:lineRule="auto"/>
        <w:rPr>
          <w:rFonts w:ascii="Arial" w:eastAsia="Times New Roman" w:hAnsi="Arial" w:cs="Times New Roman"/>
          <w:sz w:val="20"/>
          <w:szCs w:val="20"/>
        </w:rPr>
      </w:pPr>
    </w:p>
    <w:p w14:paraId="0D4677AE" w14:textId="5D99215F" w:rsidR="006C7CC4" w:rsidRPr="006B52DF" w:rsidRDefault="00545965" w:rsidP="00545965">
      <w:pPr>
        <w:autoSpaceDE w:val="0"/>
        <w:autoSpaceDN w:val="0"/>
        <w:adjustRightInd w:val="0"/>
        <w:spacing w:after="0" w:line="240" w:lineRule="auto"/>
        <w:rPr>
          <w:rFonts w:ascii="Arial" w:eastAsia="Times New Roman" w:hAnsi="Arial" w:cs="Times New Roman"/>
          <w:color w:val="000000"/>
          <w:sz w:val="20"/>
          <w:szCs w:val="20"/>
        </w:rPr>
      </w:pPr>
      <w:r w:rsidRPr="00545965">
        <w:rPr>
          <w:rFonts w:ascii="Arial" w:eastAsia="Times New Roman" w:hAnsi="Arial" w:cs="Times New Roman"/>
          <w:color w:val="000000"/>
          <w:sz w:val="20"/>
          <w:szCs w:val="20"/>
        </w:rPr>
        <w:t>1.</w:t>
      </w:r>
      <w:r>
        <w:rPr>
          <w:rFonts w:ascii="Arial" w:eastAsia="Times New Roman" w:hAnsi="Arial" w:cs="Times New Roman"/>
          <w:color w:val="000000"/>
          <w:sz w:val="20"/>
          <w:szCs w:val="20"/>
        </w:rPr>
        <w:t xml:space="preserve"> </w:t>
      </w:r>
      <w:r w:rsidR="00244484" w:rsidRPr="006B52DF">
        <w:rPr>
          <w:rFonts w:ascii="Arial" w:eastAsia="Times New Roman" w:hAnsi="Arial" w:cs="Times New Roman"/>
          <w:color w:val="000000"/>
          <w:sz w:val="20"/>
          <w:szCs w:val="20"/>
        </w:rPr>
        <w:t xml:space="preserve">This Uninsured Deed Affidavit (Affidavit) is made and given </w:t>
      </w:r>
      <w:r w:rsidR="00BE6646" w:rsidRPr="006B52DF">
        <w:rPr>
          <w:rFonts w:ascii="Arial" w:eastAsia="Times New Roman" w:hAnsi="Arial" w:cs="Times New Roman"/>
          <w:color w:val="000000"/>
          <w:sz w:val="20"/>
          <w:szCs w:val="20"/>
        </w:rPr>
        <w:t xml:space="preserve">for </w:t>
      </w:r>
      <w:r w:rsidR="00244484" w:rsidRPr="006B52DF">
        <w:rPr>
          <w:rFonts w:ascii="Arial" w:eastAsia="Times New Roman" w:hAnsi="Arial" w:cs="Times New Roman"/>
          <w:color w:val="000000"/>
          <w:sz w:val="20"/>
          <w:szCs w:val="20"/>
        </w:rPr>
        <w:t xml:space="preserve">the </w:t>
      </w:r>
      <w:r w:rsidR="00FB19A7" w:rsidRPr="006B52DF">
        <w:rPr>
          <w:rFonts w:ascii="Arial" w:eastAsia="Times New Roman" w:hAnsi="Arial" w:cs="Times New Roman"/>
          <w:color w:val="000000"/>
          <w:sz w:val="20"/>
          <w:szCs w:val="20"/>
        </w:rPr>
        <w:t xml:space="preserve">reliance and </w:t>
      </w:r>
      <w:r w:rsidR="00244484" w:rsidRPr="006B52DF">
        <w:rPr>
          <w:rFonts w:ascii="Arial" w:eastAsia="Times New Roman" w:hAnsi="Arial" w:cs="Times New Roman"/>
          <w:color w:val="000000"/>
          <w:sz w:val="20"/>
          <w:szCs w:val="20"/>
        </w:rPr>
        <w:t>benefit of</w:t>
      </w:r>
      <w:r w:rsidR="00BE6646" w:rsidRPr="006B52DF">
        <w:rPr>
          <w:rFonts w:ascii="Arial" w:eastAsia="Times New Roman" w:hAnsi="Arial" w:cs="Times New Roman"/>
          <w:color w:val="000000"/>
          <w:sz w:val="20"/>
          <w:szCs w:val="20"/>
        </w:rPr>
        <w:t xml:space="preserve"> </w:t>
      </w:r>
      <w:r w:rsidR="006C7CC4" w:rsidRPr="006B52DF">
        <w:rPr>
          <w:rFonts w:ascii="Arial" w:eastAsia="Times New Roman" w:hAnsi="Arial" w:cs="Times New Roman"/>
          <w:color w:val="000000"/>
          <w:sz w:val="20"/>
          <w:szCs w:val="20"/>
        </w:rPr>
        <w:t>________</w:t>
      </w:r>
      <w:r w:rsidR="00FB19A7" w:rsidRPr="006B52DF">
        <w:rPr>
          <w:rFonts w:ascii="Arial" w:eastAsia="Times New Roman" w:hAnsi="Arial" w:cs="Times New Roman"/>
          <w:color w:val="000000"/>
          <w:sz w:val="20"/>
          <w:szCs w:val="20"/>
        </w:rPr>
        <w:t>__</w:t>
      </w:r>
    </w:p>
    <w:p w14:paraId="3F9E28BD" w14:textId="5B975DD4" w:rsidR="00000000" w:rsidRDefault="006C7CC4" w:rsidP="00BE6646">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____</w:t>
      </w:r>
      <w:r w:rsidR="00BE6646">
        <w:rPr>
          <w:rFonts w:ascii="Arial" w:eastAsia="Times New Roman" w:hAnsi="Arial" w:cs="Times New Roman"/>
          <w:color w:val="000000"/>
          <w:sz w:val="20"/>
          <w:szCs w:val="20"/>
        </w:rPr>
        <w:t>___________________________</w:t>
      </w:r>
      <w:r>
        <w:rPr>
          <w:rFonts w:ascii="Arial" w:eastAsia="Times New Roman" w:hAnsi="Arial" w:cs="Times New Roman"/>
          <w:color w:val="000000"/>
          <w:sz w:val="20"/>
          <w:szCs w:val="20"/>
        </w:rPr>
        <w:t>_____</w:t>
      </w:r>
      <w:r w:rsidR="00BE6646">
        <w:rPr>
          <w:rFonts w:ascii="Arial" w:eastAsia="Times New Roman" w:hAnsi="Arial" w:cs="Times New Roman"/>
          <w:color w:val="000000"/>
          <w:sz w:val="20"/>
          <w:szCs w:val="20"/>
        </w:rPr>
        <w:t>_</w:t>
      </w:r>
      <w:r>
        <w:rPr>
          <w:rFonts w:ascii="Arial" w:eastAsia="Times New Roman" w:hAnsi="Arial" w:cs="Times New Roman"/>
          <w:color w:val="000000"/>
          <w:sz w:val="20"/>
          <w:szCs w:val="20"/>
        </w:rPr>
        <w:t>_</w:t>
      </w:r>
      <w:r w:rsidR="00E41190">
        <w:rPr>
          <w:rFonts w:ascii="Arial" w:eastAsia="Times New Roman" w:hAnsi="Arial" w:cs="Times New Roman"/>
          <w:color w:val="000000"/>
          <w:sz w:val="20"/>
          <w:szCs w:val="20"/>
        </w:rPr>
        <w:t>________</w:t>
      </w:r>
      <w:r>
        <w:rPr>
          <w:rFonts w:ascii="Arial" w:eastAsia="Times New Roman" w:hAnsi="Arial" w:cs="Times New Roman"/>
          <w:color w:val="000000"/>
          <w:sz w:val="20"/>
          <w:szCs w:val="20"/>
        </w:rPr>
        <w:t>_</w:t>
      </w:r>
      <w:r w:rsidR="00BE6646">
        <w:rPr>
          <w:rFonts w:ascii="Arial" w:eastAsia="Times New Roman" w:hAnsi="Arial" w:cs="Times New Roman"/>
          <w:color w:val="000000"/>
          <w:sz w:val="20"/>
          <w:szCs w:val="20"/>
        </w:rPr>
        <w:t xml:space="preserve">____ (Title Agent) and </w:t>
      </w:r>
      <w:r>
        <w:rPr>
          <w:rFonts w:ascii="Arial" w:eastAsia="Times New Roman" w:hAnsi="Arial" w:cs="Times New Roman"/>
          <w:color w:val="000000"/>
          <w:sz w:val="20"/>
          <w:szCs w:val="20"/>
        </w:rPr>
        <w:t xml:space="preserve">Stewart Title Guaranty Company </w:t>
      </w:r>
      <w:r w:rsidR="00BE6646">
        <w:rPr>
          <w:rFonts w:ascii="Arial" w:eastAsia="Times New Roman" w:hAnsi="Arial" w:cs="Times New Roman"/>
          <w:color w:val="000000"/>
          <w:sz w:val="20"/>
          <w:szCs w:val="20"/>
        </w:rPr>
        <w:t>(Title Insurer)</w:t>
      </w:r>
      <w:r w:rsidR="00244484">
        <w:rPr>
          <w:rFonts w:ascii="Arial" w:eastAsia="Times New Roman" w:hAnsi="Arial" w:cs="Times New Roman"/>
          <w:color w:val="000000"/>
          <w:sz w:val="20"/>
          <w:szCs w:val="20"/>
        </w:rPr>
        <w:t xml:space="preserve"> (collectively referred to hereafter as the "Title Company").</w:t>
      </w:r>
    </w:p>
    <w:p w14:paraId="318DB420" w14:textId="77777777" w:rsidR="00000000" w:rsidRDefault="00000000" w:rsidP="00BE6646">
      <w:pPr>
        <w:autoSpaceDE w:val="0"/>
        <w:autoSpaceDN w:val="0"/>
        <w:adjustRightInd w:val="0"/>
        <w:spacing w:after="0" w:line="240" w:lineRule="auto"/>
        <w:rPr>
          <w:rFonts w:ascii="Arial" w:eastAsia="Times New Roman" w:hAnsi="Arial" w:cs="Times New Roman"/>
          <w:color w:val="000000"/>
          <w:sz w:val="20"/>
          <w:szCs w:val="20"/>
        </w:rPr>
      </w:pPr>
    </w:p>
    <w:p w14:paraId="244404D2" w14:textId="0D903CAF" w:rsidR="00000000" w:rsidRDefault="00440A5C" w:rsidP="00BE6646">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sz w:val="20"/>
          <w:szCs w:val="20"/>
        </w:rPr>
        <w:t xml:space="preserve">2. </w:t>
      </w:r>
      <w:r w:rsidR="00244484" w:rsidRPr="00C80B32">
        <w:rPr>
          <w:rFonts w:ascii="Arial" w:eastAsia="Times New Roman" w:hAnsi="Arial" w:cs="Times New Roman"/>
          <w:sz w:val="20"/>
          <w:szCs w:val="20"/>
        </w:rPr>
        <w:t xml:space="preserve">Affiant was the Grantor identified below, who made, </w:t>
      </w:r>
      <w:r w:rsidR="00031A9E" w:rsidRPr="00C80B32">
        <w:rPr>
          <w:rFonts w:ascii="Arial" w:eastAsia="Times New Roman" w:hAnsi="Arial" w:cs="Times New Roman"/>
          <w:sz w:val="20"/>
          <w:szCs w:val="20"/>
        </w:rPr>
        <w:t>executed,</w:t>
      </w:r>
      <w:r w:rsidR="00244484" w:rsidRPr="00C80B32">
        <w:rPr>
          <w:rFonts w:ascii="Arial" w:eastAsia="Times New Roman" w:hAnsi="Arial" w:cs="Times New Roman"/>
          <w:sz w:val="20"/>
          <w:szCs w:val="20"/>
        </w:rPr>
        <w:t xml:space="preserve"> and delivered that certain deed recorded in the County of</w:t>
      </w:r>
      <w:r w:rsidR="00D65AC9">
        <w:rPr>
          <w:rFonts w:ascii="Arial" w:eastAsia="Times New Roman" w:hAnsi="Arial" w:cs="Times New Roman"/>
          <w:sz w:val="20"/>
          <w:szCs w:val="20"/>
        </w:rPr>
        <w:t xml:space="preserve"> ____</w:t>
      </w:r>
      <w:r w:rsidR="00BE6646">
        <w:rPr>
          <w:rFonts w:ascii="Arial" w:eastAsia="Times New Roman" w:hAnsi="Arial" w:cs="Times New Roman"/>
          <w:sz w:val="20"/>
          <w:szCs w:val="20"/>
        </w:rPr>
        <w:t>________________________</w:t>
      </w:r>
      <w:r w:rsidR="00D65AC9">
        <w:rPr>
          <w:rFonts w:ascii="Arial" w:eastAsia="Times New Roman" w:hAnsi="Arial" w:cs="Times New Roman"/>
          <w:sz w:val="20"/>
          <w:szCs w:val="20"/>
        </w:rPr>
        <w:t>______</w:t>
      </w:r>
      <w:r w:rsidR="00244484" w:rsidRPr="00C80B32">
        <w:rPr>
          <w:rFonts w:ascii="Arial" w:eastAsia="Times New Roman" w:hAnsi="Arial" w:cs="Times New Roman"/>
          <w:sz w:val="20"/>
          <w:szCs w:val="20"/>
        </w:rPr>
        <w:t xml:space="preserve">, </w:t>
      </w:r>
      <w:r w:rsidR="00BE6646">
        <w:rPr>
          <w:rFonts w:ascii="Arial" w:eastAsia="Times New Roman" w:hAnsi="Arial" w:cs="Times New Roman"/>
          <w:sz w:val="20"/>
          <w:szCs w:val="20"/>
        </w:rPr>
        <w:t xml:space="preserve">described </w:t>
      </w:r>
      <w:r w:rsidR="00244484" w:rsidRPr="00C80B32">
        <w:rPr>
          <w:rFonts w:ascii="Arial" w:eastAsia="Times New Roman" w:hAnsi="Arial" w:cs="Times New Roman"/>
          <w:sz w:val="20"/>
          <w:szCs w:val="20"/>
        </w:rPr>
        <w:t xml:space="preserve">as </w:t>
      </w:r>
      <w:r w:rsidR="00244484">
        <w:rPr>
          <w:rFonts w:ascii="Arial" w:eastAsia="Times New Roman" w:hAnsi="Arial" w:cs="Times New Roman"/>
          <w:color w:val="000000"/>
          <w:sz w:val="20"/>
          <w:szCs w:val="20"/>
        </w:rPr>
        <w:t>follows</w:t>
      </w:r>
      <w:r>
        <w:rPr>
          <w:rFonts w:ascii="Arial" w:eastAsia="Times New Roman" w:hAnsi="Arial" w:cs="Times New Roman"/>
          <w:color w:val="000000"/>
          <w:sz w:val="20"/>
          <w:szCs w:val="20"/>
        </w:rPr>
        <w:t xml:space="preserve"> </w:t>
      </w:r>
      <w:r w:rsidRPr="00440A5C">
        <w:rPr>
          <w:rFonts w:ascii="Arial" w:eastAsia="Times New Roman" w:hAnsi="Arial" w:cs="Times New Roman"/>
          <w:color w:val="000000"/>
          <w:sz w:val="20"/>
          <w:szCs w:val="20"/>
        </w:rPr>
        <w:t>(the “Deed”)</w:t>
      </w:r>
      <w:r w:rsidR="00244484">
        <w:rPr>
          <w:rFonts w:ascii="Arial" w:eastAsia="Times New Roman" w:hAnsi="Arial" w:cs="Times New Roman"/>
          <w:color w:val="000000"/>
          <w:sz w:val="20"/>
          <w:szCs w:val="20"/>
        </w:rPr>
        <w:t>:</w:t>
      </w:r>
    </w:p>
    <w:p w14:paraId="6079B3EB" w14:textId="77777777" w:rsidR="00000000" w:rsidRDefault="00000000" w:rsidP="00311FFA">
      <w:pPr>
        <w:autoSpaceDE w:val="0"/>
        <w:autoSpaceDN w:val="0"/>
        <w:adjustRightInd w:val="0"/>
        <w:spacing w:after="0" w:line="240" w:lineRule="auto"/>
        <w:jc w:val="both"/>
        <w:rPr>
          <w:rFonts w:ascii="Arial" w:eastAsia="Times New Roman" w:hAnsi="Arial" w:cs="Times New Roman"/>
          <w:color w:val="000000"/>
          <w:sz w:val="20"/>
          <w:szCs w:val="20"/>
        </w:rPr>
      </w:pPr>
    </w:p>
    <w:tbl>
      <w:tblPr>
        <w:tblW w:w="0" w:type="auto"/>
        <w:tblInd w:w="10" w:type="dxa"/>
        <w:tblBorders>
          <w:top w:val="single" w:sz="3" w:space="0" w:color="000000"/>
          <w:left w:val="single" w:sz="3" w:space="0" w:color="000000"/>
          <w:bottom w:val="single" w:sz="6" w:space="0" w:color="000000"/>
          <w:right w:val="single" w:sz="6" w:space="0" w:color="000000"/>
          <w:insideH w:val="single" w:sz="3" w:space="0" w:color="000000"/>
          <w:insideV w:val="single" w:sz="3" w:space="0" w:color="000000"/>
        </w:tblBorders>
        <w:tblLayout w:type="fixed"/>
        <w:tblCellMar>
          <w:top w:w="10" w:type="dxa"/>
          <w:left w:w="10" w:type="dxa"/>
          <w:bottom w:w="10" w:type="dxa"/>
          <w:right w:w="10" w:type="dxa"/>
        </w:tblCellMar>
        <w:tblLook w:val="0000" w:firstRow="0" w:lastRow="0" w:firstColumn="0" w:lastColumn="0" w:noHBand="0" w:noVBand="0"/>
      </w:tblPr>
      <w:tblGrid>
        <w:gridCol w:w="1620"/>
        <w:gridCol w:w="7740"/>
      </w:tblGrid>
      <w:tr w:rsidR="00BB1D0D" w14:paraId="71B078F2" w14:textId="77777777" w:rsidTr="00BE6646">
        <w:tc>
          <w:tcPr>
            <w:tcW w:w="1620" w:type="dxa"/>
            <w:tcBorders>
              <w:bottom w:val="single" w:sz="6" w:space="0" w:color="000000"/>
              <w:right w:val="single" w:sz="6" w:space="0" w:color="000000"/>
            </w:tcBorders>
          </w:tcPr>
          <w:p w14:paraId="37F83116"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p w14:paraId="477FF65A" w14:textId="65845A11" w:rsidR="00000000" w:rsidRDefault="00244484">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D</w:t>
            </w:r>
            <w:r w:rsidR="00BE6646">
              <w:rPr>
                <w:rFonts w:ascii="Arial" w:eastAsia="Times New Roman" w:hAnsi="Arial" w:cs="Times New Roman"/>
                <w:color w:val="000000"/>
                <w:sz w:val="20"/>
                <w:szCs w:val="20"/>
              </w:rPr>
              <w:t>ocument D</w:t>
            </w:r>
            <w:r>
              <w:rPr>
                <w:rFonts w:ascii="Arial" w:eastAsia="Times New Roman" w:hAnsi="Arial" w:cs="Times New Roman"/>
                <w:color w:val="000000"/>
                <w:sz w:val="20"/>
                <w:szCs w:val="20"/>
              </w:rPr>
              <w:t>ate:</w:t>
            </w:r>
          </w:p>
          <w:p w14:paraId="131AC0FA"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tc>
        <w:tc>
          <w:tcPr>
            <w:tcW w:w="7740" w:type="dxa"/>
            <w:tcBorders>
              <w:bottom w:val="single" w:sz="6" w:space="0" w:color="000000"/>
            </w:tcBorders>
          </w:tcPr>
          <w:p w14:paraId="0469E7FA" w14:textId="77777777" w:rsidR="00000000" w:rsidRDefault="00000000">
            <w:pPr>
              <w:autoSpaceDE w:val="0"/>
              <w:autoSpaceDN w:val="0"/>
              <w:adjustRightInd w:val="0"/>
              <w:spacing w:after="0" w:line="240" w:lineRule="auto"/>
              <w:jc w:val="both"/>
              <w:rPr>
                <w:rFonts w:ascii="Arial" w:eastAsia="Times New Roman" w:hAnsi="Arial" w:cs="Times New Roman"/>
                <w:color w:val="000000"/>
                <w:sz w:val="8"/>
                <w:szCs w:val="20"/>
              </w:rPr>
            </w:pPr>
          </w:p>
          <w:p w14:paraId="6DF51B4A" w14:textId="77777777" w:rsidR="00000000" w:rsidRDefault="00000000">
            <w:pPr>
              <w:autoSpaceDE w:val="0"/>
              <w:autoSpaceDN w:val="0"/>
              <w:adjustRightInd w:val="0"/>
              <w:spacing w:after="0" w:line="240" w:lineRule="auto"/>
              <w:jc w:val="both"/>
              <w:rPr>
                <w:rFonts w:ascii="Arial" w:eastAsia="Times New Roman" w:hAnsi="Arial" w:cs="Times New Roman"/>
                <w:color w:val="000000"/>
                <w:sz w:val="20"/>
                <w:szCs w:val="20"/>
              </w:rPr>
            </w:pPr>
          </w:p>
          <w:p w14:paraId="6F24CBEF" w14:textId="77777777" w:rsidR="00000000" w:rsidRDefault="00000000">
            <w:pPr>
              <w:autoSpaceDE w:val="0"/>
              <w:autoSpaceDN w:val="0"/>
              <w:adjustRightInd w:val="0"/>
              <w:spacing w:after="0" w:line="240" w:lineRule="auto"/>
              <w:jc w:val="both"/>
              <w:rPr>
                <w:rFonts w:ascii="Arial" w:eastAsia="Times New Roman" w:hAnsi="Arial" w:cs="Times New Roman"/>
                <w:color w:val="000000"/>
                <w:sz w:val="8"/>
                <w:szCs w:val="20"/>
              </w:rPr>
            </w:pPr>
          </w:p>
        </w:tc>
      </w:tr>
      <w:tr w:rsidR="00BB1D0D" w14:paraId="2F43879E" w14:textId="77777777" w:rsidTr="00BE6646">
        <w:tc>
          <w:tcPr>
            <w:tcW w:w="1620" w:type="dxa"/>
            <w:tcBorders>
              <w:bottom w:val="single" w:sz="6" w:space="0" w:color="000000"/>
              <w:right w:val="single" w:sz="6" w:space="0" w:color="000000"/>
            </w:tcBorders>
          </w:tcPr>
          <w:p w14:paraId="1A1CD620"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p w14:paraId="5F4F46FD" w14:textId="77777777" w:rsidR="00000000" w:rsidRDefault="00244484">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Grantor:</w:t>
            </w:r>
          </w:p>
          <w:p w14:paraId="7F634F0B"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tc>
        <w:tc>
          <w:tcPr>
            <w:tcW w:w="7740" w:type="dxa"/>
            <w:tcBorders>
              <w:bottom w:val="single" w:sz="6" w:space="0" w:color="000000"/>
            </w:tcBorders>
          </w:tcPr>
          <w:p w14:paraId="1FDC51DC"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p w14:paraId="623D17F2" w14:textId="77777777" w:rsidR="00000000" w:rsidRDefault="00000000">
            <w:pPr>
              <w:autoSpaceDE w:val="0"/>
              <w:autoSpaceDN w:val="0"/>
              <w:adjustRightInd w:val="0"/>
              <w:spacing w:after="0" w:line="240" w:lineRule="auto"/>
              <w:rPr>
                <w:rFonts w:ascii="Arial" w:eastAsia="Times New Roman" w:hAnsi="Arial" w:cs="Times New Roman"/>
                <w:color w:val="000000"/>
                <w:sz w:val="20"/>
                <w:szCs w:val="20"/>
              </w:rPr>
            </w:pPr>
          </w:p>
          <w:p w14:paraId="5CCC9380"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tc>
      </w:tr>
      <w:tr w:rsidR="00BB1D0D" w14:paraId="12744D64" w14:textId="77777777" w:rsidTr="00BE6646">
        <w:tc>
          <w:tcPr>
            <w:tcW w:w="1620" w:type="dxa"/>
            <w:tcBorders>
              <w:bottom w:val="single" w:sz="6" w:space="0" w:color="000000"/>
              <w:right w:val="single" w:sz="6" w:space="0" w:color="000000"/>
            </w:tcBorders>
          </w:tcPr>
          <w:p w14:paraId="4CB68460"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p w14:paraId="110137C3" w14:textId="77777777" w:rsidR="00000000" w:rsidRDefault="00244484">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Grantee:</w:t>
            </w:r>
          </w:p>
          <w:p w14:paraId="76C4E1FE"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tc>
        <w:tc>
          <w:tcPr>
            <w:tcW w:w="7740" w:type="dxa"/>
            <w:tcBorders>
              <w:bottom w:val="single" w:sz="6" w:space="0" w:color="000000"/>
            </w:tcBorders>
          </w:tcPr>
          <w:p w14:paraId="7A1EC947"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p w14:paraId="0A1C9A50" w14:textId="77777777" w:rsidR="00000000" w:rsidRDefault="00000000">
            <w:pPr>
              <w:autoSpaceDE w:val="0"/>
              <w:autoSpaceDN w:val="0"/>
              <w:adjustRightInd w:val="0"/>
              <w:spacing w:after="0" w:line="240" w:lineRule="auto"/>
              <w:rPr>
                <w:rFonts w:ascii="Arial" w:eastAsia="Times New Roman" w:hAnsi="Arial" w:cs="Times New Roman"/>
                <w:color w:val="000000"/>
                <w:sz w:val="20"/>
                <w:szCs w:val="20"/>
              </w:rPr>
            </w:pPr>
          </w:p>
          <w:p w14:paraId="0658A9BC"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tc>
      </w:tr>
      <w:tr w:rsidR="00BB1D0D" w14:paraId="6C4D4D74" w14:textId="77777777" w:rsidTr="00BE6646">
        <w:tc>
          <w:tcPr>
            <w:tcW w:w="1620" w:type="dxa"/>
            <w:tcBorders>
              <w:right w:val="single" w:sz="6" w:space="0" w:color="000000"/>
            </w:tcBorders>
          </w:tcPr>
          <w:p w14:paraId="12C9C2BB"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p w14:paraId="61404BC2" w14:textId="61E9D89B" w:rsidR="00000000" w:rsidRDefault="00244484">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Recorde</w:t>
            </w:r>
            <w:r w:rsidR="00BE6646">
              <w:rPr>
                <w:rFonts w:ascii="Arial" w:eastAsia="Times New Roman" w:hAnsi="Arial" w:cs="Times New Roman"/>
                <w:color w:val="000000"/>
                <w:sz w:val="20"/>
                <w:szCs w:val="20"/>
              </w:rPr>
              <w:t>d Date</w:t>
            </w:r>
            <w:r>
              <w:rPr>
                <w:rFonts w:ascii="Arial" w:eastAsia="Times New Roman" w:hAnsi="Arial" w:cs="Times New Roman"/>
                <w:color w:val="000000"/>
                <w:sz w:val="20"/>
                <w:szCs w:val="20"/>
              </w:rPr>
              <w:t>:</w:t>
            </w:r>
          </w:p>
          <w:p w14:paraId="7AA74AC8" w14:textId="77777777" w:rsidR="00000000" w:rsidRDefault="00000000">
            <w:pPr>
              <w:autoSpaceDE w:val="0"/>
              <w:autoSpaceDN w:val="0"/>
              <w:adjustRightInd w:val="0"/>
              <w:spacing w:after="0" w:line="240" w:lineRule="auto"/>
              <w:rPr>
                <w:rFonts w:ascii="Arial" w:eastAsia="Times New Roman" w:hAnsi="Arial" w:cs="Times New Roman"/>
                <w:color w:val="000000"/>
                <w:sz w:val="8"/>
                <w:szCs w:val="20"/>
              </w:rPr>
            </w:pPr>
          </w:p>
        </w:tc>
        <w:tc>
          <w:tcPr>
            <w:tcW w:w="7740" w:type="dxa"/>
          </w:tcPr>
          <w:p w14:paraId="7EECDDC7" w14:textId="77777777" w:rsidR="00000000" w:rsidRDefault="00000000">
            <w:pPr>
              <w:autoSpaceDE w:val="0"/>
              <w:autoSpaceDN w:val="0"/>
              <w:adjustRightInd w:val="0"/>
              <w:spacing w:after="0" w:line="240" w:lineRule="auto"/>
              <w:jc w:val="both"/>
              <w:rPr>
                <w:rFonts w:ascii="Arial" w:eastAsia="Times New Roman" w:hAnsi="Arial" w:cs="Times New Roman"/>
                <w:color w:val="000000"/>
                <w:sz w:val="8"/>
                <w:szCs w:val="20"/>
              </w:rPr>
            </w:pPr>
          </w:p>
          <w:p w14:paraId="600516B3" w14:textId="77777777" w:rsidR="00000000" w:rsidRDefault="00000000">
            <w:pPr>
              <w:autoSpaceDE w:val="0"/>
              <w:autoSpaceDN w:val="0"/>
              <w:adjustRightInd w:val="0"/>
              <w:spacing w:after="0" w:line="240" w:lineRule="auto"/>
              <w:jc w:val="both"/>
              <w:rPr>
                <w:rFonts w:ascii="Arial" w:eastAsia="Times New Roman" w:hAnsi="Arial" w:cs="Times New Roman"/>
                <w:color w:val="000000"/>
                <w:sz w:val="20"/>
                <w:szCs w:val="20"/>
              </w:rPr>
            </w:pPr>
          </w:p>
          <w:p w14:paraId="3E44B129" w14:textId="77777777" w:rsidR="00000000" w:rsidRDefault="00000000">
            <w:pPr>
              <w:autoSpaceDE w:val="0"/>
              <w:autoSpaceDN w:val="0"/>
              <w:adjustRightInd w:val="0"/>
              <w:spacing w:after="0" w:line="240" w:lineRule="auto"/>
              <w:jc w:val="both"/>
              <w:rPr>
                <w:rFonts w:ascii="Arial" w:eastAsia="Times New Roman" w:hAnsi="Arial" w:cs="Times New Roman"/>
                <w:color w:val="000000"/>
                <w:sz w:val="8"/>
                <w:szCs w:val="20"/>
              </w:rPr>
            </w:pPr>
          </w:p>
        </w:tc>
      </w:tr>
      <w:tr w:rsidR="00BE6646" w14:paraId="6DBBA2C5" w14:textId="77777777" w:rsidTr="00BE6646">
        <w:trPr>
          <w:trHeight w:val="262"/>
        </w:trPr>
        <w:tc>
          <w:tcPr>
            <w:tcW w:w="1620" w:type="dxa"/>
            <w:tcBorders>
              <w:bottom w:val="single" w:sz="6" w:space="0" w:color="000000"/>
              <w:right w:val="single" w:sz="6" w:space="0" w:color="000000"/>
            </w:tcBorders>
          </w:tcPr>
          <w:p w14:paraId="00C8D56C" w14:textId="77777777" w:rsidR="00BE6646" w:rsidRDefault="00BE6646" w:rsidP="008B658E">
            <w:pPr>
              <w:autoSpaceDE w:val="0"/>
              <w:autoSpaceDN w:val="0"/>
              <w:adjustRightInd w:val="0"/>
              <w:spacing w:after="0" w:line="240" w:lineRule="auto"/>
              <w:rPr>
                <w:rFonts w:ascii="Arial" w:eastAsia="Times New Roman" w:hAnsi="Arial" w:cs="Times New Roman"/>
                <w:color w:val="000000"/>
                <w:sz w:val="8"/>
                <w:szCs w:val="20"/>
              </w:rPr>
            </w:pPr>
          </w:p>
          <w:p w14:paraId="33B0346D" w14:textId="534AE4B0" w:rsidR="00BE6646" w:rsidRDefault="00BE6646" w:rsidP="008B658E">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Instrument No.:</w:t>
            </w:r>
          </w:p>
          <w:p w14:paraId="09D8092D" w14:textId="77777777" w:rsidR="00BE6646" w:rsidRDefault="00BE6646" w:rsidP="008B658E">
            <w:pPr>
              <w:autoSpaceDE w:val="0"/>
              <w:autoSpaceDN w:val="0"/>
              <w:adjustRightInd w:val="0"/>
              <w:spacing w:after="0" w:line="240" w:lineRule="auto"/>
              <w:rPr>
                <w:rFonts w:ascii="Arial" w:eastAsia="Times New Roman" w:hAnsi="Arial" w:cs="Times New Roman"/>
                <w:color w:val="000000"/>
                <w:sz w:val="8"/>
                <w:szCs w:val="20"/>
              </w:rPr>
            </w:pPr>
          </w:p>
        </w:tc>
        <w:tc>
          <w:tcPr>
            <w:tcW w:w="7740" w:type="dxa"/>
            <w:tcBorders>
              <w:bottom w:val="single" w:sz="6" w:space="0" w:color="000000"/>
            </w:tcBorders>
          </w:tcPr>
          <w:p w14:paraId="3FE4BE94" w14:textId="77777777" w:rsidR="00BE6646" w:rsidRDefault="00BE6646" w:rsidP="008B658E">
            <w:pPr>
              <w:autoSpaceDE w:val="0"/>
              <w:autoSpaceDN w:val="0"/>
              <w:adjustRightInd w:val="0"/>
              <w:spacing w:after="0" w:line="240" w:lineRule="auto"/>
              <w:jc w:val="both"/>
              <w:rPr>
                <w:rFonts w:ascii="Arial" w:eastAsia="Times New Roman" w:hAnsi="Arial" w:cs="Times New Roman"/>
                <w:color w:val="000000"/>
                <w:sz w:val="8"/>
                <w:szCs w:val="20"/>
              </w:rPr>
            </w:pPr>
          </w:p>
          <w:p w14:paraId="457010F0" w14:textId="77777777" w:rsidR="00BE6646" w:rsidRDefault="00BE6646" w:rsidP="008B658E">
            <w:pPr>
              <w:autoSpaceDE w:val="0"/>
              <w:autoSpaceDN w:val="0"/>
              <w:adjustRightInd w:val="0"/>
              <w:spacing w:after="0" w:line="240" w:lineRule="auto"/>
              <w:jc w:val="both"/>
              <w:rPr>
                <w:rFonts w:ascii="Arial" w:eastAsia="Times New Roman" w:hAnsi="Arial" w:cs="Times New Roman"/>
                <w:color w:val="000000"/>
                <w:sz w:val="20"/>
                <w:szCs w:val="20"/>
              </w:rPr>
            </w:pPr>
          </w:p>
          <w:p w14:paraId="7746AF2F" w14:textId="77777777" w:rsidR="00BE6646" w:rsidRDefault="00BE6646" w:rsidP="008B658E">
            <w:pPr>
              <w:autoSpaceDE w:val="0"/>
              <w:autoSpaceDN w:val="0"/>
              <w:adjustRightInd w:val="0"/>
              <w:spacing w:after="0" w:line="240" w:lineRule="auto"/>
              <w:jc w:val="both"/>
              <w:rPr>
                <w:rFonts w:ascii="Arial" w:eastAsia="Times New Roman" w:hAnsi="Arial" w:cs="Times New Roman"/>
                <w:color w:val="000000"/>
                <w:sz w:val="8"/>
                <w:szCs w:val="20"/>
              </w:rPr>
            </w:pPr>
          </w:p>
        </w:tc>
      </w:tr>
    </w:tbl>
    <w:p w14:paraId="6CA159FE" w14:textId="77777777" w:rsidR="00000000" w:rsidRDefault="00000000"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0506530C" w14:textId="08BE8421" w:rsidR="00000000" w:rsidRDefault="00244484" w:rsidP="00311FFA">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Conveying the propert</w:t>
      </w:r>
      <w:r w:rsidR="0018032B">
        <w:rPr>
          <w:rFonts w:ascii="Arial" w:eastAsia="Times New Roman" w:hAnsi="Arial" w:cs="Times New Roman"/>
          <w:color w:val="000000"/>
          <w:sz w:val="20"/>
          <w:szCs w:val="20"/>
        </w:rPr>
        <w:t>y located at: _________________________________________________ (the mailing address) and legally described follows:</w:t>
      </w:r>
    </w:p>
    <w:p w14:paraId="5EACAAE1" w14:textId="77777777" w:rsidR="00000000" w:rsidRDefault="00000000"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349979A7" w14:textId="630E67E6" w:rsidR="00BE6646" w:rsidRPr="0018032B" w:rsidRDefault="0018032B" w:rsidP="00BE6646">
      <w:pPr>
        <w:numPr>
          <w:ilvl w:val="12"/>
          <w:numId w:val="0"/>
        </w:numPr>
        <w:jc w:val="center"/>
        <w:rPr>
          <w:rFonts w:ascii="Arial" w:hAnsi="Arial" w:cs="Arial"/>
          <w:bCs/>
          <w:spacing w:val="2"/>
        </w:rPr>
      </w:pPr>
      <w:r>
        <w:rPr>
          <w:rFonts w:ascii="Arial" w:hAnsi="Arial" w:cs="Arial"/>
          <w:bCs/>
          <w:spacing w:val="2"/>
        </w:rPr>
        <w:t>**</w:t>
      </w:r>
      <w:r w:rsidRPr="0018032B">
        <w:rPr>
          <w:rFonts w:ascii="Arial" w:hAnsi="Arial" w:cs="Arial"/>
          <w:bCs/>
          <w:spacing w:val="2"/>
        </w:rPr>
        <w:t xml:space="preserve">See </w:t>
      </w:r>
      <w:r>
        <w:rPr>
          <w:rFonts w:ascii="Arial" w:hAnsi="Arial" w:cs="Arial"/>
          <w:bCs/>
          <w:spacing w:val="2"/>
        </w:rPr>
        <w:t xml:space="preserve">Attached </w:t>
      </w:r>
      <w:r w:rsidRPr="0018032B">
        <w:rPr>
          <w:rFonts w:ascii="Arial" w:hAnsi="Arial" w:cs="Arial"/>
          <w:bCs/>
          <w:spacing w:val="2"/>
        </w:rPr>
        <w:t>Legal Description</w:t>
      </w:r>
      <w:r>
        <w:rPr>
          <w:rFonts w:ascii="Arial" w:hAnsi="Arial" w:cs="Arial"/>
          <w:bCs/>
          <w:spacing w:val="2"/>
        </w:rPr>
        <w:t>**</w:t>
      </w:r>
    </w:p>
    <w:p w14:paraId="265857EF" w14:textId="2DAD2024" w:rsidR="004C3B28" w:rsidRDefault="004C3B28" w:rsidP="006C7CC4">
      <w:pPr>
        <w:autoSpaceDE w:val="0"/>
        <w:autoSpaceDN w:val="0"/>
        <w:adjustRightInd w:val="0"/>
        <w:spacing w:after="0" w:line="240" w:lineRule="auto"/>
        <w:jc w:val="both"/>
        <w:rPr>
          <w:rFonts w:ascii="Arial" w:eastAsia="Times New Roman" w:hAnsi="Arial" w:cs="Times New Roman"/>
          <w:color w:val="000000"/>
          <w:sz w:val="20"/>
          <w:szCs w:val="20"/>
        </w:rPr>
      </w:pPr>
      <w:r w:rsidRPr="00F67356">
        <w:rPr>
          <w:rFonts w:ascii="Arial" w:eastAsia="Times New Roman" w:hAnsi="Arial" w:cs="Times New Roman"/>
          <w:color w:val="000000"/>
          <w:sz w:val="20"/>
          <w:szCs w:val="20"/>
        </w:rPr>
        <w:t>(the “Property”)</w:t>
      </w:r>
      <w:r w:rsidR="006C7CC4">
        <w:rPr>
          <w:rFonts w:ascii="Arial" w:eastAsia="Times New Roman" w:hAnsi="Arial" w:cs="Times New Roman"/>
          <w:color w:val="000000"/>
          <w:sz w:val="20"/>
          <w:szCs w:val="20"/>
        </w:rPr>
        <w:t>.</w:t>
      </w:r>
    </w:p>
    <w:p w14:paraId="65B6C511" w14:textId="77777777" w:rsidR="006C7CC4" w:rsidRPr="00F67356" w:rsidRDefault="006C7CC4" w:rsidP="00F67356">
      <w:pPr>
        <w:autoSpaceDE w:val="0"/>
        <w:autoSpaceDN w:val="0"/>
        <w:adjustRightInd w:val="0"/>
        <w:spacing w:after="0" w:line="240" w:lineRule="auto"/>
        <w:jc w:val="both"/>
        <w:rPr>
          <w:rFonts w:ascii="Arial" w:eastAsia="Times New Roman" w:hAnsi="Arial" w:cs="Times New Roman"/>
          <w:color w:val="000000"/>
          <w:sz w:val="20"/>
          <w:szCs w:val="20"/>
        </w:rPr>
      </w:pPr>
    </w:p>
    <w:p w14:paraId="02398CC1" w14:textId="7174C230" w:rsidR="002B4125" w:rsidRDefault="00AF1C60" w:rsidP="00311FFA">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3. </w:t>
      </w:r>
      <w:r w:rsidR="00244484">
        <w:rPr>
          <w:rFonts w:ascii="Arial" w:eastAsia="Times New Roman" w:hAnsi="Arial" w:cs="Times New Roman"/>
          <w:color w:val="000000"/>
          <w:sz w:val="20"/>
          <w:szCs w:val="20"/>
        </w:rPr>
        <w:t xml:space="preserve">That possession of the Property has been surrendered to </w:t>
      </w:r>
      <w:r w:rsidR="00BB08B6">
        <w:rPr>
          <w:rFonts w:ascii="Arial" w:eastAsia="Times New Roman" w:hAnsi="Arial" w:cs="Times New Roman"/>
          <w:color w:val="000000"/>
          <w:sz w:val="20"/>
          <w:szCs w:val="20"/>
        </w:rPr>
        <w:t xml:space="preserve">the </w:t>
      </w:r>
      <w:r w:rsidR="00244484">
        <w:rPr>
          <w:rFonts w:ascii="Arial" w:eastAsia="Times New Roman" w:hAnsi="Arial" w:cs="Times New Roman"/>
          <w:color w:val="000000"/>
          <w:sz w:val="20"/>
          <w:szCs w:val="20"/>
        </w:rPr>
        <w:t>Grantee</w:t>
      </w:r>
      <w:r w:rsidR="000B69C4">
        <w:rPr>
          <w:rFonts w:ascii="Arial" w:eastAsia="Times New Roman" w:hAnsi="Arial" w:cs="Times New Roman"/>
          <w:color w:val="000000"/>
          <w:sz w:val="20"/>
          <w:szCs w:val="20"/>
        </w:rPr>
        <w:t xml:space="preserve"> and that the Affiant no longer has an interest in the Property</w:t>
      </w:r>
      <w:r w:rsidR="00244484">
        <w:rPr>
          <w:rFonts w:ascii="Arial" w:eastAsia="Times New Roman" w:hAnsi="Arial" w:cs="Times New Roman"/>
          <w:color w:val="000000"/>
          <w:sz w:val="20"/>
          <w:szCs w:val="20"/>
        </w:rPr>
        <w:t>.</w:t>
      </w:r>
      <w:r w:rsidR="00FB19A7">
        <w:rPr>
          <w:rFonts w:ascii="Arial" w:eastAsia="Times New Roman" w:hAnsi="Arial" w:cs="Times New Roman"/>
          <w:color w:val="000000"/>
          <w:sz w:val="20"/>
          <w:szCs w:val="20"/>
        </w:rPr>
        <w:t xml:space="preserve"> </w:t>
      </w:r>
    </w:p>
    <w:p w14:paraId="1BD3C92C" w14:textId="77777777" w:rsidR="002B4125" w:rsidRDefault="002B4125"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1CF2DA1E" w14:textId="503D5EFF" w:rsidR="007A2316" w:rsidRDefault="002B4125" w:rsidP="00311FFA">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4. </w:t>
      </w:r>
      <w:r w:rsidR="007A2316" w:rsidRPr="007A2316">
        <w:rPr>
          <w:rFonts w:ascii="Arial" w:eastAsia="Times New Roman" w:hAnsi="Arial" w:cs="Times New Roman"/>
          <w:color w:val="000000"/>
          <w:sz w:val="20"/>
          <w:szCs w:val="20"/>
        </w:rPr>
        <w:t>Any obligation of the Grantee to the Affiant in connection with the Deed has been fully paid and/or satisfied</w:t>
      </w:r>
      <w:r w:rsidR="0018032B">
        <w:rPr>
          <w:rFonts w:ascii="Arial" w:eastAsia="Times New Roman" w:hAnsi="Arial" w:cs="Times New Roman"/>
          <w:color w:val="000000"/>
          <w:sz w:val="20"/>
          <w:szCs w:val="20"/>
        </w:rPr>
        <w:t>.</w:t>
      </w:r>
    </w:p>
    <w:p w14:paraId="14EE63B1" w14:textId="77777777" w:rsidR="007A2316" w:rsidRDefault="007A2316"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4E5E98BB" w14:textId="7659E7BD" w:rsidR="00000000" w:rsidRDefault="007A2316" w:rsidP="00311FFA">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5. Affiant does</w:t>
      </w:r>
      <w:r w:rsidR="00FB19A7">
        <w:rPr>
          <w:rFonts w:ascii="Arial" w:eastAsia="Times New Roman" w:hAnsi="Arial" w:cs="Times New Roman"/>
          <w:color w:val="000000"/>
          <w:sz w:val="20"/>
          <w:szCs w:val="20"/>
        </w:rPr>
        <w:t xml:space="preserve"> not have an option to repurchase the Property, </w:t>
      </w:r>
      <w:r w:rsidR="001455E7">
        <w:rPr>
          <w:rFonts w:ascii="Arial" w:eastAsia="Times New Roman" w:hAnsi="Arial" w:cs="Times New Roman"/>
          <w:color w:val="000000"/>
          <w:sz w:val="20"/>
          <w:szCs w:val="20"/>
        </w:rPr>
        <w:t>n</w:t>
      </w:r>
      <w:r w:rsidR="009D0DDA">
        <w:rPr>
          <w:rFonts w:ascii="Arial" w:eastAsia="Times New Roman" w:hAnsi="Arial" w:cs="Times New Roman"/>
          <w:color w:val="000000"/>
          <w:sz w:val="20"/>
          <w:szCs w:val="20"/>
        </w:rPr>
        <w:t xml:space="preserve">or </w:t>
      </w:r>
      <w:r w:rsidR="001455E7">
        <w:rPr>
          <w:rFonts w:ascii="Arial" w:eastAsia="Times New Roman" w:hAnsi="Arial" w:cs="Times New Roman"/>
          <w:color w:val="000000"/>
          <w:sz w:val="20"/>
          <w:szCs w:val="20"/>
        </w:rPr>
        <w:t xml:space="preserve">does Affiant have </w:t>
      </w:r>
      <w:r w:rsidR="00FB19A7">
        <w:rPr>
          <w:rFonts w:ascii="Arial" w:eastAsia="Times New Roman" w:hAnsi="Arial" w:cs="Times New Roman"/>
          <w:color w:val="000000"/>
          <w:sz w:val="20"/>
          <w:szCs w:val="20"/>
        </w:rPr>
        <w:t>any other present, future</w:t>
      </w:r>
      <w:r w:rsidR="002B6D03">
        <w:rPr>
          <w:rFonts w:ascii="Arial" w:eastAsia="Times New Roman" w:hAnsi="Arial" w:cs="Times New Roman"/>
          <w:color w:val="000000"/>
          <w:sz w:val="20"/>
          <w:szCs w:val="20"/>
        </w:rPr>
        <w:t>,</w:t>
      </w:r>
      <w:r w:rsidR="00FB19A7">
        <w:rPr>
          <w:rFonts w:ascii="Arial" w:eastAsia="Times New Roman" w:hAnsi="Arial" w:cs="Times New Roman"/>
          <w:color w:val="000000"/>
          <w:sz w:val="20"/>
          <w:szCs w:val="20"/>
        </w:rPr>
        <w:t xml:space="preserve"> or contingent interest in the Property.</w:t>
      </w:r>
    </w:p>
    <w:p w14:paraId="1E160B56" w14:textId="77777777" w:rsidR="00000000" w:rsidRDefault="00000000"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4EBDAE12" w14:textId="0375D164" w:rsidR="00000000" w:rsidRDefault="00A870AB" w:rsidP="00311FFA">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6. </w:t>
      </w:r>
      <w:r w:rsidR="00244484">
        <w:rPr>
          <w:rFonts w:ascii="Arial" w:eastAsia="Times New Roman" w:hAnsi="Arial" w:cs="Times New Roman"/>
          <w:color w:val="000000"/>
          <w:sz w:val="20"/>
          <w:szCs w:val="20"/>
        </w:rPr>
        <w:t xml:space="preserve">That in the execution and delivery of the </w:t>
      </w:r>
      <w:r w:rsidR="005F7DB4">
        <w:rPr>
          <w:rFonts w:ascii="Arial" w:eastAsia="Times New Roman" w:hAnsi="Arial" w:cs="Times New Roman"/>
          <w:color w:val="000000"/>
          <w:sz w:val="20"/>
          <w:szCs w:val="20"/>
        </w:rPr>
        <w:t>Deed</w:t>
      </w:r>
      <w:r w:rsidR="00244484">
        <w:rPr>
          <w:rFonts w:ascii="Arial" w:eastAsia="Times New Roman" w:hAnsi="Arial" w:cs="Times New Roman"/>
          <w:color w:val="000000"/>
          <w:sz w:val="20"/>
          <w:szCs w:val="20"/>
        </w:rPr>
        <w:t xml:space="preserve">, the Affiant was not acting under any misapprehension as to the effect </w:t>
      </w:r>
      <w:r w:rsidR="006D0116">
        <w:rPr>
          <w:rFonts w:ascii="Arial" w:eastAsia="Times New Roman" w:hAnsi="Arial" w:cs="Times New Roman"/>
          <w:color w:val="000000"/>
          <w:sz w:val="20"/>
          <w:szCs w:val="20"/>
        </w:rPr>
        <w:t>thereof and</w:t>
      </w:r>
      <w:r w:rsidR="00244484">
        <w:rPr>
          <w:rFonts w:ascii="Arial" w:eastAsia="Times New Roman" w:hAnsi="Arial" w:cs="Times New Roman"/>
          <w:color w:val="000000"/>
          <w:sz w:val="20"/>
          <w:szCs w:val="20"/>
        </w:rPr>
        <w:t xml:space="preserve"> acted freely and voluntarily and </w:t>
      </w:r>
      <w:r w:rsidR="00FB19A7">
        <w:rPr>
          <w:rFonts w:ascii="Arial" w:eastAsia="Times New Roman" w:hAnsi="Arial" w:cs="Times New Roman"/>
          <w:color w:val="000000"/>
          <w:sz w:val="20"/>
          <w:szCs w:val="20"/>
        </w:rPr>
        <w:t xml:space="preserve">not </w:t>
      </w:r>
      <w:r w:rsidR="00244484">
        <w:rPr>
          <w:rFonts w:ascii="Arial" w:eastAsia="Times New Roman" w:hAnsi="Arial" w:cs="Times New Roman"/>
          <w:color w:val="000000"/>
          <w:sz w:val="20"/>
          <w:szCs w:val="20"/>
        </w:rPr>
        <w:t>under coercion or duress.</w:t>
      </w:r>
    </w:p>
    <w:p w14:paraId="5DCBBB7C" w14:textId="77777777" w:rsidR="00000000" w:rsidRDefault="00000000"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6BE460CE" w14:textId="3CF43081" w:rsidR="00000000" w:rsidRDefault="008E7EE4" w:rsidP="00311FFA">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7. </w:t>
      </w:r>
      <w:r w:rsidR="00244484">
        <w:rPr>
          <w:rFonts w:ascii="Arial" w:eastAsia="Times New Roman" w:hAnsi="Arial" w:cs="Times New Roman"/>
          <w:color w:val="000000"/>
          <w:sz w:val="20"/>
          <w:szCs w:val="20"/>
        </w:rPr>
        <w:t xml:space="preserve">That this declaration is made for the protection and benefit of </w:t>
      </w:r>
      <w:r>
        <w:rPr>
          <w:rFonts w:ascii="Arial" w:eastAsia="Times New Roman" w:hAnsi="Arial" w:cs="Times New Roman"/>
          <w:color w:val="000000"/>
          <w:sz w:val="20"/>
          <w:szCs w:val="20"/>
        </w:rPr>
        <w:t xml:space="preserve">the </w:t>
      </w:r>
      <w:r w:rsidR="00244484">
        <w:rPr>
          <w:rFonts w:ascii="Arial" w:eastAsia="Times New Roman" w:hAnsi="Arial" w:cs="Times New Roman"/>
          <w:color w:val="000000"/>
          <w:sz w:val="20"/>
          <w:szCs w:val="20"/>
        </w:rPr>
        <w:t>Grantee, his</w:t>
      </w:r>
      <w:r w:rsidR="006C7CC4">
        <w:rPr>
          <w:rFonts w:ascii="Arial" w:eastAsia="Times New Roman" w:hAnsi="Arial" w:cs="Times New Roman"/>
          <w:color w:val="000000"/>
          <w:sz w:val="20"/>
          <w:szCs w:val="20"/>
        </w:rPr>
        <w:t>/her/their</w:t>
      </w:r>
      <w:r w:rsidR="00244484">
        <w:rPr>
          <w:rFonts w:ascii="Arial" w:eastAsia="Times New Roman" w:hAnsi="Arial" w:cs="Times New Roman"/>
          <w:color w:val="000000"/>
          <w:sz w:val="20"/>
          <w:szCs w:val="20"/>
        </w:rPr>
        <w:t xml:space="preserve"> successors and assigns, and all other parties hereafter dealing with or who may acquire any interest in the Property, and particularly for the benefit of the Title Company who is about to</w:t>
      </w:r>
      <w:r w:rsidR="00BE6646">
        <w:rPr>
          <w:rFonts w:ascii="Arial" w:eastAsia="Times New Roman" w:hAnsi="Arial" w:cs="Times New Roman"/>
          <w:color w:val="000000"/>
          <w:sz w:val="20"/>
          <w:szCs w:val="20"/>
        </w:rPr>
        <w:t xml:space="preserve"> handle and</w:t>
      </w:r>
      <w:r w:rsidR="00244484">
        <w:rPr>
          <w:rFonts w:ascii="Arial" w:eastAsia="Times New Roman" w:hAnsi="Arial" w:cs="Times New Roman"/>
          <w:color w:val="000000"/>
          <w:sz w:val="20"/>
          <w:szCs w:val="20"/>
        </w:rPr>
        <w:t xml:space="preserve"> insure the </w:t>
      </w:r>
      <w:r w:rsidR="00BE6646">
        <w:rPr>
          <w:rFonts w:ascii="Arial" w:eastAsia="Times New Roman" w:hAnsi="Arial" w:cs="Times New Roman"/>
          <w:color w:val="000000"/>
          <w:sz w:val="20"/>
          <w:szCs w:val="20"/>
        </w:rPr>
        <w:t xml:space="preserve">transaction related to the </w:t>
      </w:r>
      <w:r w:rsidR="00244484">
        <w:rPr>
          <w:rFonts w:ascii="Arial" w:eastAsia="Times New Roman" w:hAnsi="Arial" w:cs="Times New Roman"/>
          <w:color w:val="000000"/>
          <w:sz w:val="20"/>
          <w:szCs w:val="20"/>
        </w:rPr>
        <w:t>Property in reliance hereon, and any other title company which may hereafter insure the title to the Propert</w:t>
      </w:r>
      <w:r w:rsidR="0018032B">
        <w:rPr>
          <w:rFonts w:ascii="Arial" w:eastAsia="Times New Roman" w:hAnsi="Arial" w:cs="Times New Roman"/>
          <w:color w:val="000000"/>
          <w:sz w:val="20"/>
          <w:szCs w:val="20"/>
        </w:rPr>
        <w:t>y.</w:t>
      </w:r>
    </w:p>
    <w:p w14:paraId="3D008E6B" w14:textId="27B61394" w:rsidR="00FB19A7" w:rsidRDefault="00FB19A7" w:rsidP="00311FFA">
      <w:pPr>
        <w:autoSpaceDE w:val="0"/>
        <w:autoSpaceDN w:val="0"/>
        <w:adjustRightInd w:val="0"/>
        <w:spacing w:after="0" w:line="240" w:lineRule="auto"/>
        <w:jc w:val="both"/>
        <w:rPr>
          <w:rFonts w:ascii="Arial" w:eastAsia="Times New Roman" w:hAnsi="Arial" w:cs="Times New Roman"/>
          <w:color w:val="000000"/>
          <w:sz w:val="20"/>
          <w:szCs w:val="20"/>
        </w:rPr>
      </w:pPr>
    </w:p>
    <w:tbl>
      <w:tblPr>
        <w:tblStyle w:val="TableGrid"/>
        <w:tblW w:w="0" w:type="auto"/>
        <w:tblLook w:val="04A0" w:firstRow="1" w:lastRow="0" w:firstColumn="1" w:lastColumn="0" w:noHBand="0" w:noVBand="1"/>
      </w:tblPr>
      <w:tblGrid>
        <w:gridCol w:w="4675"/>
        <w:gridCol w:w="4675"/>
      </w:tblGrid>
      <w:tr w:rsidR="00FB19A7" w14:paraId="33F949FF" w14:textId="77777777" w:rsidTr="00FB19A7">
        <w:tc>
          <w:tcPr>
            <w:tcW w:w="4675" w:type="dxa"/>
            <w:tcBorders>
              <w:top w:val="nil"/>
              <w:left w:val="nil"/>
              <w:bottom w:val="nil"/>
              <w:right w:val="nil"/>
            </w:tcBorders>
          </w:tcPr>
          <w:p w14:paraId="748E524C"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p w14:paraId="12F81FCE"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w:t>
            </w:r>
          </w:p>
          <w:p w14:paraId="446A1FD0" w14:textId="53E8CE6B"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Affiant’s Typed Name:</w:t>
            </w:r>
          </w:p>
        </w:tc>
        <w:tc>
          <w:tcPr>
            <w:tcW w:w="4675" w:type="dxa"/>
            <w:tcBorders>
              <w:top w:val="nil"/>
              <w:left w:val="nil"/>
              <w:bottom w:val="nil"/>
              <w:right w:val="nil"/>
            </w:tcBorders>
          </w:tcPr>
          <w:p w14:paraId="32820ABF"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p w14:paraId="41E31382"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w:t>
            </w:r>
          </w:p>
          <w:p w14:paraId="365347E1" w14:textId="3F703F10"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Date Signed</w:t>
            </w:r>
          </w:p>
        </w:tc>
      </w:tr>
      <w:tr w:rsidR="00FB19A7" w14:paraId="366DF848" w14:textId="77777777" w:rsidTr="000E14C7">
        <w:tc>
          <w:tcPr>
            <w:tcW w:w="4675" w:type="dxa"/>
            <w:tcBorders>
              <w:top w:val="nil"/>
              <w:left w:val="nil"/>
              <w:bottom w:val="nil"/>
              <w:right w:val="nil"/>
            </w:tcBorders>
          </w:tcPr>
          <w:p w14:paraId="78E880FF"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p w14:paraId="71396BD8"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p w14:paraId="0AA9BC16" w14:textId="16F28733"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w:t>
            </w:r>
          </w:p>
          <w:p w14:paraId="7D988B82" w14:textId="2CA15ECD"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Affiant’s Typed Name:</w:t>
            </w:r>
          </w:p>
        </w:tc>
        <w:tc>
          <w:tcPr>
            <w:tcW w:w="4675" w:type="dxa"/>
            <w:tcBorders>
              <w:top w:val="nil"/>
              <w:left w:val="nil"/>
              <w:bottom w:val="nil"/>
              <w:right w:val="nil"/>
            </w:tcBorders>
          </w:tcPr>
          <w:p w14:paraId="45BEAAE6" w14:textId="0CA4EA8D" w:rsidR="00FB19A7" w:rsidRDefault="00FB19A7" w:rsidP="00FB19A7">
            <w:pPr>
              <w:autoSpaceDE w:val="0"/>
              <w:autoSpaceDN w:val="0"/>
              <w:adjustRightInd w:val="0"/>
              <w:jc w:val="both"/>
              <w:rPr>
                <w:rFonts w:ascii="Arial" w:eastAsia="Times New Roman" w:hAnsi="Arial" w:cs="Times New Roman"/>
                <w:color w:val="000000"/>
                <w:sz w:val="20"/>
                <w:szCs w:val="20"/>
              </w:rPr>
            </w:pPr>
          </w:p>
          <w:p w14:paraId="53D5CC32"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p w14:paraId="3EAF1DE2" w14:textId="1BEC506B"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w:t>
            </w:r>
          </w:p>
          <w:p w14:paraId="602CEC31" w14:textId="5F1A4942" w:rsidR="00FB19A7" w:rsidRDefault="00FB19A7" w:rsidP="00FB19A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Date Signed</w:t>
            </w:r>
          </w:p>
        </w:tc>
      </w:tr>
      <w:tr w:rsidR="00FB19A7" w14:paraId="55BDE454" w14:textId="77777777" w:rsidTr="000E14C7">
        <w:tc>
          <w:tcPr>
            <w:tcW w:w="4675" w:type="dxa"/>
            <w:tcBorders>
              <w:top w:val="nil"/>
              <w:left w:val="nil"/>
              <w:bottom w:val="nil"/>
              <w:right w:val="nil"/>
            </w:tcBorders>
          </w:tcPr>
          <w:p w14:paraId="2D2294CE"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tc>
        <w:tc>
          <w:tcPr>
            <w:tcW w:w="4675" w:type="dxa"/>
            <w:tcBorders>
              <w:top w:val="nil"/>
              <w:left w:val="nil"/>
              <w:bottom w:val="nil"/>
              <w:right w:val="nil"/>
            </w:tcBorders>
          </w:tcPr>
          <w:p w14:paraId="22B35B2F" w14:textId="77777777" w:rsidR="00FB19A7" w:rsidRDefault="00FB19A7" w:rsidP="00FB19A7">
            <w:pPr>
              <w:autoSpaceDE w:val="0"/>
              <w:autoSpaceDN w:val="0"/>
              <w:adjustRightInd w:val="0"/>
              <w:jc w:val="both"/>
              <w:rPr>
                <w:rFonts w:ascii="Arial" w:eastAsia="Times New Roman" w:hAnsi="Arial" w:cs="Times New Roman"/>
                <w:color w:val="000000"/>
                <w:sz w:val="20"/>
                <w:szCs w:val="20"/>
              </w:rPr>
            </w:pPr>
          </w:p>
        </w:tc>
      </w:tr>
    </w:tbl>
    <w:p w14:paraId="0F19D761" w14:textId="70ED4494" w:rsidR="00FB19A7" w:rsidRDefault="00FB19A7"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596CC857" w14:textId="3D4EA512" w:rsidR="00FB19A7" w:rsidRDefault="00FB19A7" w:rsidP="00311FFA">
      <w:pPr>
        <w:autoSpaceDE w:val="0"/>
        <w:autoSpaceDN w:val="0"/>
        <w:adjustRightInd w:val="0"/>
        <w:spacing w:after="0" w:line="240" w:lineRule="auto"/>
        <w:jc w:val="both"/>
        <w:rPr>
          <w:rFonts w:ascii="Arial" w:eastAsia="Times New Roman" w:hAnsi="Arial" w:cs="Times New Roman"/>
          <w:color w:val="000000"/>
          <w:sz w:val="20"/>
          <w:szCs w:val="20"/>
        </w:rPr>
      </w:pPr>
    </w:p>
    <w:p w14:paraId="0D1F79DC" w14:textId="79AEBCF6" w:rsidR="00FB19A7" w:rsidRDefault="00FB19A7" w:rsidP="00311FFA">
      <w:pPr>
        <w:autoSpaceDE w:val="0"/>
        <w:autoSpaceDN w:val="0"/>
        <w:adjustRightInd w:val="0"/>
        <w:spacing w:after="0" w:line="240" w:lineRule="auto"/>
        <w:jc w:val="both"/>
        <w:rPr>
          <w:rFonts w:ascii="Arial" w:eastAsia="Times New Roman" w:hAnsi="Arial" w:cs="Times New Roman"/>
          <w:color w:val="000000"/>
          <w:sz w:val="20"/>
          <w:szCs w:val="20"/>
        </w:rPr>
      </w:pPr>
    </w:p>
    <w:tbl>
      <w:tblPr>
        <w:tblStyle w:val="TableGrid"/>
        <w:tblW w:w="7825" w:type="dxa"/>
        <w:tblCellMar>
          <w:left w:w="29" w:type="dxa"/>
          <w:right w:w="29" w:type="dxa"/>
        </w:tblCellMar>
        <w:tblLook w:val="04A0" w:firstRow="1" w:lastRow="0" w:firstColumn="1" w:lastColumn="0" w:noHBand="0" w:noVBand="1"/>
      </w:tblPr>
      <w:tblGrid>
        <w:gridCol w:w="7825"/>
      </w:tblGrid>
      <w:tr w:rsidR="00FB19A7" w14:paraId="15267E63" w14:textId="77777777" w:rsidTr="00FB19A7">
        <w:tc>
          <w:tcPr>
            <w:tcW w:w="7825" w:type="dxa"/>
          </w:tcPr>
          <w:p w14:paraId="7A8407AB" w14:textId="1C30F8E7" w:rsidR="00FB19A7" w:rsidRPr="00F12409" w:rsidRDefault="00FB19A7" w:rsidP="004E5DE3">
            <w:pPr>
              <w:keepNext/>
              <w:keepLines/>
              <w:autoSpaceDE w:val="0"/>
              <w:autoSpaceDN w:val="0"/>
              <w:adjustRightInd w:val="0"/>
              <w:rPr>
                <w:rFonts w:ascii="Arial" w:eastAsia="Times New Roman" w:hAnsi="Arial" w:cs="Times New Roman"/>
                <w:sz w:val="15"/>
                <w:szCs w:val="20"/>
              </w:rPr>
            </w:pPr>
            <w:bookmarkStart w:id="0" w:name="_Hlk126703715"/>
            <w:r w:rsidRPr="004277C6">
              <w:rPr>
                <w:rFonts w:ascii="Arial" w:eastAsia="Times New Roman" w:hAnsi="Arial" w:cs="Times New Roman"/>
                <w:sz w:val="20"/>
                <w:szCs w:val="20"/>
              </w:rPr>
              <w:t>A notary public or other officer completing this certificate verifies only the identity of the individual who signed the document to which this certificate is attached</w:t>
            </w:r>
            <w:r w:rsidR="00FF0CFD">
              <w:rPr>
                <w:rFonts w:ascii="Arial" w:eastAsia="Times New Roman" w:hAnsi="Arial" w:cs="Times New Roman"/>
                <w:sz w:val="20"/>
                <w:szCs w:val="20"/>
              </w:rPr>
              <w:t>,</w:t>
            </w:r>
            <w:r w:rsidRPr="004277C6">
              <w:rPr>
                <w:rFonts w:ascii="Arial" w:eastAsia="Times New Roman" w:hAnsi="Arial" w:cs="Times New Roman"/>
                <w:sz w:val="20"/>
                <w:szCs w:val="20"/>
              </w:rPr>
              <w:t xml:space="preserve"> and not the truthfulness, accuracy, or validity of that document</w:t>
            </w:r>
            <w:r w:rsidRPr="00F12409">
              <w:rPr>
                <w:rFonts w:ascii="Arial" w:eastAsia="Times New Roman" w:hAnsi="Arial" w:cs="Times New Roman"/>
                <w:sz w:val="15"/>
                <w:szCs w:val="20"/>
              </w:rPr>
              <w:t>.</w:t>
            </w:r>
          </w:p>
          <w:p w14:paraId="36271A3E" w14:textId="77777777" w:rsidR="00FB19A7" w:rsidRPr="00F12409" w:rsidRDefault="00FB19A7" w:rsidP="004E5DE3">
            <w:pPr>
              <w:keepNext/>
              <w:keepLines/>
              <w:autoSpaceDE w:val="0"/>
              <w:autoSpaceDN w:val="0"/>
              <w:adjustRightInd w:val="0"/>
              <w:rPr>
                <w:rFonts w:ascii="Arial" w:eastAsia="Times New Roman" w:hAnsi="Arial" w:cs="Times New Roman"/>
                <w:sz w:val="6"/>
                <w:szCs w:val="20"/>
              </w:rPr>
            </w:pPr>
          </w:p>
        </w:tc>
      </w:tr>
    </w:tbl>
    <w:p w14:paraId="00CB68D8" w14:textId="77777777" w:rsidR="00FB19A7" w:rsidRDefault="00FB19A7" w:rsidP="00FB19A7">
      <w:pPr>
        <w:keepNext/>
        <w:keepLines/>
        <w:autoSpaceDE w:val="0"/>
        <w:autoSpaceDN w:val="0"/>
        <w:adjustRightInd w:val="0"/>
        <w:spacing w:after="0" w:line="240" w:lineRule="auto"/>
        <w:rPr>
          <w:rFonts w:ascii="Arial" w:eastAsia="Times New Roman" w:hAnsi="Arial" w:cs="Times New Roman"/>
          <w:sz w:val="20"/>
          <w:szCs w:val="20"/>
        </w:rPr>
      </w:pPr>
    </w:p>
    <w:p w14:paraId="57D6DDAB" w14:textId="77777777" w:rsidR="00FB19A7" w:rsidRDefault="00FB19A7" w:rsidP="00C80B32">
      <w:pPr>
        <w:keepNext/>
        <w:keepLines/>
        <w:autoSpaceDE w:val="0"/>
        <w:autoSpaceDN w:val="0"/>
        <w:adjustRightInd w:val="0"/>
        <w:spacing w:after="0" w:line="280" w:lineRule="exact"/>
        <w:rPr>
          <w:rFonts w:ascii="Arial" w:eastAsia="Times New Roman" w:hAnsi="Arial" w:cs="Times New Roman"/>
          <w:sz w:val="20"/>
          <w:szCs w:val="20"/>
        </w:rPr>
      </w:pPr>
    </w:p>
    <w:p w14:paraId="39B1356C" w14:textId="5AED0F61" w:rsidR="00000000" w:rsidRPr="00F12409" w:rsidRDefault="00244484" w:rsidP="00C80B32">
      <w:pPr>
        <w:keepNext/>
        <w:keepLines/>
        <w:autoSpaceDE w:val="0"/>
        <w:autoSpaceDN w:val="0"/>
        <w:adjustRightInd w:val="0"/>
        <w:spacing w:after="0" w:line="280" w:lineRule="exact"/>
        <w:rPr>
          <w:rFonts w:ascii="Arial" w:eastAsia="Times New Roman" w:hAnsi="Arial" w:cs="Times New Roman"/>
          <w:sz w:val="20"/>
          <w:szCs w:val="20"/>
        </w:rPr>
      </w:pPr>
      <w:r w:rsidRPr="00F12409">
        <w:rPr>
          <w:rFonts w:ascii="Arial" w:eastAsia="Times New Roman" w:hAnsi="Arial" w:cs="Times New Roman"/>
          <w:sz w:val="20"/>
          <w:szCs w:val="20"/>
        </w:rPr>
        <w:t>State of California</w:t>
      </w:r>
      <w:r w:rsidR="00FF0CFD">
        <w:rPr>
          <w:rFonts w:ascii="Arial" w:eastAsia="Times New Roman" w:hAnsi="Arial" w:cs="Times New Roman"/>
          <w:sz w:val="20"/>
          <w:szCs w:val="20"/>
        </w:rPr>
        <w:tab/>
      </w:r>
      <w:r w:rsidR="00FF0CFD">
        <w:rPr>
          <w:rFonts w:ascii="Arial" w:eastAsia="Times New Roman" w:hAnsi="Arial" w:cs="Times New Roman"/>
          <w:sz w:val="20"/>
          <w:szCs w:val="20"/>
        </w:rPr>
        <w:tab/>
      </w:r>
      <w:r w:rsidR="00FF0CFD">
        <w:rPr>
          <w:rFonts w:ascii="Arial" w:eastAsia="Times New Roman" w:hAnsi="Arial" w:cs="Times New Roman"/>
          <w:sz w:val="20"/>
          <w:szCs w:val="20"/>
        </w:rPr>
        <w:tab/>
        <w:t>) SS.</w:t>
      </w:r>
      <w:r w:rsidRPr="00F12409">
        <w:rPr>
          <w:rFonts w:ascii="Arial" w:eastAsia="Times New Roman" w:hAnsi="Arial" w:cs="Times New Roman"/>
          <w:sz w:val="20"/>
          <w:szCs w:val="20"/>
        </w:rPr>
        <w:br/>
        <w:t>County of ________________</w:t>
      </w:r>
      <w:r w:rsidR="0028039B">
        <w:rPr>
          <w:rFonts w:ascii="Arial" w:eastAsia="Times New Roman" w:hAnsi="Arial" w:cs="Times New Roman"/>
          <w:sz w:val="20"/>
          <w:szCs w:val="20"/>
        </w:rPr>
        <w:t>______</w:t>
      </w:r>
      <w:r w:rsidRPr="00F12409">
        <w:rPr>
          <w:rFonts w:ascii="Arial" w:eastAsia="Times New Roman" w:hAnsi="Arial" w:cs="Times New Roman"/>
          <w:sz w:val="20"/>
          <w:szCs w:val="20"/>
        </w:rPr>
        <w:t>_</w:t>
      </w:r>
      <w:r w:rsidR="0028039B">
        <w:rPr>
          <w:rFonts w:ascii="Arial" w:eastAsia="Times New Roman" w:hAnsi="Arial" w:cs="Times New Roman"/>
          <w:sz w:val="20"/>
          <w:szCs w:val="20"/>
        </w:rPr>
        <w:tab/>
        <w:t>) SS.</w:t>
      </w:r>
      <w:r w:rsidRPr="00F12409">
        <w:rPr>
          <w:rFonts w:ascii="Arial" w:eastAsia="Times New Roman" w:hAnsi="Arial" w:cs="Times New Roman"/>
          <w:sz w:val="20"/>
          <w:szCs w:val="20"/>
        </w:rPr>
        <w:br/>
      </w:r>
      <w:r w:rsidRPr="00F12409">
        <w:rPr>
          <w:rFonts w:ascii="Arial" w:eastAsia="Times New Roman" w:hAnsi="Arial" w:cs="Times New Roman"/>
          <w:sz w:val="20"/>
          <w:szCs w:val="20"/>
        </w:rPr>
        <w:br/>
        <w:t>Subscribed and sworn to (or affirmed) before me on this ___</w:t>
      </w:r>
      <w:r w:rsidR="00E41190">
        <w:rPr>
          <w:rFonts w:ascii="Arial" w:eastAsia="Times New Roman" w:hAnsi="Arial" w:cs="Times New Roman"/>
          <w:sz w:val="20"/>
          <w:szCs w:val="20"/>
        </w:rPr>
        <w:t>__</w:t>
      </w:r>
      <w:r w:rsidRPr="00F12409">
        <w:rPr>
          <w:rFonts w:ascii="Arial" w:eastAsia="Times New Roman" w:hAnsi="Arial" w:cs="Times New Roman"/>
          <w:sz w:val="20"/>
          <w:szCs w:val="20"/>
        </w:rPr>
        <w:t>____ day of __</w:t>
      </w:r>
      <w:r w:rsidR="00E41190">
        <w:rPr>
          <w:rFonts w:ascii="Arial" w:eastAsia="Times New Roman" w:hAnsi="Arial" w:cs="Times New Roman"/>
          <w:sz w:val="20"/>
          <w:szCs w:val="20"/>
        </w:rPr>
        <w:t>_</w:t>
      </w:r>
      <w:r w:rsidRPr="00F12409">
        <w:rPr>
          <w:rFonts w:ascii="Arial" w:eastAsia="Times New Roman" w:hAnsi="Arial" w:cs="Times New Roman"/>
          <w:sz w:val="20"/>
          <w:szCs w:val="20"/>
        </w:rPr>
        <w:t>____________________, 20</w:t>
      </w:r>
      <w:r>
        <w:rPr>
          <w:rFonts w:ascii="Arial" w:eastAsia="Times New Roman" w:hAnsi="Arial" w:cs="Times New Roman"/>
          <w:sz w:val="20"/>
          <w:szCs w:val="20"/>
        </w:rPr>
        <w:t>____, by _____________________</w:t>
      </w:r>
      <w:r w:rsidRPr="00F12409">
        <w:rPr>
          <w:rFonts w:ascii="Arial" w:eastAsia="Times New Roman" w:hAnsi="Arial" w:cs="Times New Roman"/>
          <w:sz w:val="20"/>
          <w:szCs w:val="20"/>
        </w:rPr>
        <w:t>_____________________________________________________, proved to me on the basis of satisfactory evidence to be the person(s) who appeared before me.</w:t>
      </w:r>
      <w:r w:rsidRPr="00F12409">
        <w:rPr>
          <w:rFonts w:ascii="Arial" w:eastAsia="Times New Roman" w:hAnsi="Arial" w:cs="Times New Roman"/>
          <w:sz w:val="20"/>
          <w:szCs w:val="20"/>
        </w:rPr>
        <w:br/>
      </w:r>
    </w:p>
    <w:p w14:paraId="6C782C21" w14:textId="77777777" w:rsidR="00000000" w:rsidRDefault="00000000" w:rsidP="003B63BC">
      <w:pPr>
        <w:keepNext/>
        <w:keepLines/>
        <w:autoSpaceDE w:val="0"/>
        <w:autoSpaceDN w:val="0"/>
        <w:adjustRightInd w:val="0"/>
        <w:spacing w:after="0" w:line="240" w:lineRule="auto"/>
        <w:rPr>
          <w:rFonts w:ascii="Arial" w:eastAsia="Times New Roman" w:hAnsi="Arial" w:cs="Times New Roman"/>
          <w:sz w:val="20"/>
          <w:szCs w:val="20"/>
        </w:rPr>
      </w:pPr>
    </w:p>
    <w:p w14:paraId="4CC11492" w14:textId="0FA6957C" w:rsidR="00000000" w:rsidRPr="00F12409" w:rsidRDefault="00244484" w:rsidP="003B63BC">
      <w:pPr>
        <w:keepNext/>
        <w:keepLines/>
        <w:autoSpaceDE w:val="0"/>
        <w:autoSpaceDN w:val="0"/>
        <w:adjustRightInd w:val="0"/>
        <w:spacing w:after="0" w:line="240" w:lineRule="auto"/>
        <w:rPr>
          <w:rFonts w:ascii="Arial" w:eastAsia="Times New Roman" w:hAnsi="Arial" w:cs="Times New Roman"/>
          <w:sz w:val="20"/>
          <w:szCs w:val="20"/>
        </w:rPr>
      </w:pPr>
      <w:r w:rsidRPr="00F12409">
        <w:rPr>
          <w:rFonts w:ascii="Arial" w:eastAsia="Times New Roman" w:hAnsi="Arial" w:cs="Times New Roman"/>
          <w:sz w:val="20"/>
          <w:szCs w:val="20"/>
        </w:rPr>
        <w:t xml:space="preserve">____________________________________________   </w:t>
      </w:r>
    </w:p>
    <w:p w14:paraId="263F070C" w14:textId="44E76FCB" w:rsidR="00000000" w:rsidRPr="00F12409" w:rsidRDefault="0028039B" w:rsidP="004C4124">
      <w:pPr>
        <w:spacing w:after="0" w:line="240" w:lineRule="auto"/>
        <w:rPr>
          <w:rFonts w:ascii="Arial" w:hAnsi="Arial" w:cs="Arial"/>
          <w:sz w:val="20"/>
          <w:szCs w:val="20"/>
        </w:rPr>
      </w:pPr>
      <w:r>
        <w:rPr>
          <w:rFonts w:ascii="Arial" w:hAnsi="Arial" w:cs="Arial"/>
          <w:sz w:val="20"/>
          <w:szCs w:val="20"/>
        </w:rPr>
        <w:t>Notary Signature</w:t>
      </w:r>
      <w:r w:rsidR="00244484">
        <w:rPr>
          <w:rFonts w:ascii="Arial" w:hAnsi="Arial" w:cs="Arial"/>
          <w:sz w:val="20"/>
          <w:szCs w:val="20"/>
        </w:rPr>
        <w:fldChar w:fldCharType="begin"/>
      </w:r>
      <w:r w:rsidR="00244484">
        <w:rPr>
          <w:rFonts w:ascii="Arial" w:hAnsi="Arial" w:cs="Arial"/>
          <w:sz w:val="20"/>
          <w:szCs w:val="20"/>
        </w:rPr>
        <w:instrText xml:space="preserve"> MERGEFIELD RESWARE_CD_Legal is Exhibit Yes_12 </w:instrText>
      </w:r>
      <w:r w:rsidR="00244484">
        <w:rPr>
          <w:rFonts w:ascii="Arial" w:hAnsi="Arial" w:cs="Arial"/>
          <w:sz w:val="20"/>
          <w:szCs w:val="20"/>
        </w:rPr>
        <w:fldChar w:fldCharType="end"/>
      </w:r>
      <w:bookmarkEnd w:id="0"/>
    </w:p>
    <w:sectPr w:rsidR="005E1A2F" w:rsidRPr="00F12409" w:rsidSect="00F673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920A" w14:textId="77777777" w:rsidR="00057E78" w:rsidRDefault="00057E78">
      <w:pPr>
        <w:spacing w:after="0" w:line="240" w:lineRule="auto"/>
      </w:pPr>
      <w:r>
        <w:separator/>
      </w:r>
    </w:p>
  </w:endnote>
  <w:endnote w:type="continuationSeparator" w:id="0">
    <w:p w14:paraId="44592397" w14:textId="77777777" w:rsidR="00057E78" w:rsidRDefault="0005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FD6F" w14:textId="77777777" w:rsidR="0018032B" w:rsidRDefault="0018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9E7" w14:textId="557FA84B" w:rsidR="00000000" w:rsidRPr="00023F6D" w:rsidRDefault="00E41190" w:rsidP="00F67356">
    <w:pPr>
      <w:spacing w:after="0" w:line="240" w:lineRule="auto"/>
      <w:jc w:val="right"/>
      <w:rPr>
        <w:rFonts w:ascii="Arial" w:hAnsi="Arial" w:cs="Arial"/>
        <w:sz w:val="16"/>
        <w:szCs w:val="20"/>
      </w:rPr>
    </w:pPr>
    <w:r>
      <w:rPr>
        <w:rFonts w:ascii="Arial" w:hAnsi="Arial" w:cs="Arial"/>
        <w:sz w:val="16"/>
        <w:szCs w:val="20"/>
      </w:rPr>
      <w:t>CA</w:t>
    </w:r>
    <w:r w:rsidR="0018032B">
      <w:rPr>
        <w:rFonts w:ascii="Arial" w:hAnsi="Arial" w:cs="Arial"/>
        <w:sz w:val="16"/>
        <w:szCs w:val="20"/>
      </w:rPr>
      <w:t xml:space="preserve"> Affidavit</w:t>
    </w:r>
    <w:r>
      <w:rPr>
        <w:rFonts w:ascii="Arial" w:hAnsi="Arial" w:cs="Arial"/>
        <w:sz w:val="16"/>
        <w:szCs w:val="20"/>
      </w:rPr>
      <w:t xml:space="preserve"> - </w:t>
    </w:r>
    <w:r w:rsidR="006C7CC4">
      <w:rPr>
        <w:rFonts w:ascii="Arial" w:hAnsi="Arial" w:cs="Arial"/>
        <w:sz w:val="16"/>
        <w:szCs w:val="20"/>
      </w:rPr>
      <w:t>Uninsured Deed Affidavit (</w:t>
    </w:r>
    <w:r w:rsidR="007531F5">
      <w:rPr>
        <w:rFonts w:ascii="Arial" w:hAnsi="Arial" w:cs="Arial"/>
        <w:sz w:val="16"/>
        <w:szCs w:val="20"/>
      </w:rPr>
      <w:t>03</w:t>
    </w:r>
    <w:r w:rsidR="006C7CC4">
      <w:rPr>
        <w:rFonts w:ascii="Arial" w:hAnsi="Arial" w:cs="Arial"/>
        <w:sz w:val="16"/>
        <w:szCs w:val="20"/>
      </w:rPr>
      <w:t>-2023)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0"/>
      <w:gridCol w:w="4680"/>
    </w:tblGrid>
    <w:tr w:rsidR="00BB1D0D" w14:paraId="0AD70C6C" w14:textId="77777777" w:rsidTr="00694C6B">
      <w:tc>
        <w:tcPr>
          <w:tcW w:w="2500" w:type="pct"/>
        </w:tcPr>
        <w:p w14:paraId="25E39F35" w14:textId="485D41AD" w:rsidR="00000000" w:rsidRPr="00294013" w:rsidRDefault="00000000" w:rsidP="005E1A2F">
          <w:pPr>
            <w:pStyle w:val="Footer"/>
            <w:rPr>
              <w:rFonts w:ascii="Arial" w:hAnsi="Arial" w:cs="Arial"/>
              <w:sz w:val="16"/>
              <w:szCs w:val="16"/>
            </w:rPr>
          </w:pPr>
        </w:p>
      </w:tc>
      <w:tc>
        <w:tcPr>
          <w:tcW w:w="2500" w:type="pct"/>
        </w:tcPr>
        <w:p w14:paraId="745F65F3" w14:textId="5E7BA45C" w:rsidR="00000000" w:rsidRPr="0089352E" w:rsidRDefault="00000000" w:rsidP="0089352E">
          <w:pPr>
            <w:pStyle w:val="Footer"/>
            <w:jc w:val="right"/>
            <w:rPr>
              <w:rFonts w:ascii="Arial" w:hAnsi="Arial" w:cs="Arial"/>
              <w:sz w:val="14"/>
              <w:szCs w:val="16"/>
            </w:rPr>
          </w:pPr>
        </w:p>
      </w:tc>
    </w:tr>
  </w:tbl>
  <w:p w14:paraId="7704497F" w14:textId="77777777" w:rsidR="00000000" w:rsidRPr="0089352E" w:rsidRDefault="00000000" w:rsidP="0089352E">
    <w:pPr>
      <w:pStyle w:val="Footer"/>
      <w:rPr>
        <w:rFonts w:ascii="Arial" w:hAnsi="Arial" w:cs="Arial"/>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E351" w14:textId="77777777" w:rsidR="0018032B" w:rsidRDefault="00180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3C80" w14:textId="77777777" w:rsidR="00057E78" w:rsidRDefault="00057E78">
      <w:pPr>
        <w:spacing w:after="0" w:line="240" w:lineRule="auto"/>
      </w:pPr>
      <w:r>
        <w:separator/>
      </w:r>
    </w:p>
  </w:footnote>
  <w:footnote w:type="continuationSeparator" w:id="0">
    <w:p w14:paraId="78E0385D" w14:textId="77777777" w:rsidR="00057E78" w:rsidRDefault="00057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899D" w14:textId="77777777" w:rsidR="0018032B" w:rsidRDefault="0018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4069" w14:textId="737A8504" w:rsidR="00E41190" w:rsidRDefault="00E41190" w:rsidP="00F67356">
    <w:pPr>
      <w:autoSpaceDE w:val="0"/>
      <w:autoSpaceDN w:val="0"/>
      <w:adjustRightInd w:val="0"/>
      <w:spacing w:after="0" w:line="240" w:lineRule="auto"/>
      <w:jc w:val="center"/>
    </w:pPr>
    <w:r w:rsidRPr="00C80B32">
      <w:rPr>
        <w:rFonts w:ascii="Arial" w:eastAsia="Times New Roman" w:hAnsi="Arial" w:cs="Arial"/>
        <w:b/>
        <w:bCs/>
        <w:color w:val="000000"/>
        <w:sz w:val="28"/>
        <w:szCs w:val="28"/>
      </w:rPr>
      <w:t>UNINSURED DEED AFFIDAVIT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B817" w14:textId="77777777" w:rsidR="0018032B" w:rsidRDefault="00180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69AC0B0"/>
    <w:lvl w:ilvl="0" w:tplc="3D4259D6">
      <w:start w:val="1"/>
      <w:numFmt w:val="decimal"/>
      <w:lvlText w:val="%1."/>
      <w:lvlJc w:val="left"/>
      <w:pPr>
        <w:tabs>
          <w:tab w:val="num" w:pos="720"/>
        </w:tabs>
        <w:ind w:left="720" w:hanging="360"/>
      </w:pPr>
      <w:rPr>
        <w:rFonts w:ascii="Arial" w:hAnsi="Arial" w:cs="Arial" w:hint="default"/>
        <w:sz w:val="20"/>
      </w:rPr>
    </w:lvl>
    <w:lvl w:ilvl="1" w:tplc="F53EEEEE">
      <w:start w:val="1"/>
      <w:numFmt w:val="lowerLetter"/>
      <w:lvlText w:val="%2."/>
      <w:lvlJc w:val="left"/>
      <w:pPr>
        <w:tabs>
          <w:tab w:val="num" w:pos="1440"/>
        </w:tabs>
        <w:ind w:left="1440" w:hanging="360"/>
      </w:pPr>
    </w:lvl>
    <w:lvl w:ilvl="2" w:tplc="B7C0E254">
      <w:start w:val="1"/>
      <w:numFmt w:val="decimal"/>
      <w:lvlText w:val="%3."/>
      <w:lvlJc w:val="left"/>
      <w:pPr>
        <w:tabs>
          <w:tab w:val="num" w:pos="2160"/>
        </w:tabs>
        <w:ind w:left="2160" w:hanging="360"/>
      </w:pPr>
    </w:lvl>
    <w:lvl w:ilvl="3" w:tplc="4B64B0F8">
      <w:start w:val="1"/>
      <w:numFmt w:val="decimal"/>
      <w:lvlText w:val="%4."/>
      <w:lvlJc w:val="left"/>
      <w:pPr>
        <w:tabs>
          <w:tab w:val="num" w:pos="2880"/>
        </w:tabs>
        <w:ind w:left="2880" w:hanging="360"/>
      </w:pPr>
    </w:lvl>
    <w:lvl w:ilvl="4" w:tplc="ABE64208">
      <w:start w:val="1"/>
      <w:numFmt w:val="decimal"/>
      <w:lvlText w:val="%5."/>
      <w:lvlJc w:val="left"/>
      <w:pPr>
        <w:tabs>
          <w:tab w:val="num" w:pos="3600"/>
        </w:tabs>
        <w:ind w:left="3600" w:hanging="360"/>
      </w:pPr>
    </w:lvl>
    <w:lvl w:ilvl="5" w:tplc="7EF61D02">
      <w:start w:val="1"/>
      <w:numFmt w:val="decimal"/>
      <w:lvlText w:val="%6."/>
      <w:lvlJc w:val="left"/>
      <w:pPr>
        <w:tabs>
          <w:tab w:val="num" w:pos="4320"/>
        </w:tabs>
        <w:ind w:left="4320" w:hanging="360"/>
      </w:pPr>
    </w:lvl>
    <w:lvl w:ilvl="6" w:tplc="273C99B8">
      <w:start w:val="1"/>
      <w:numFmt w:val="decimal"/>
      <w:lvlText w:val="%7."/>
      <w:lvlJc w:val="left"/>
      <w:pPr>
        <w:tabs>
          <w:tab w:val="num" w:pos="5040"/>
        </w:tabs>
        <w:ind w:left="5040" w:hanging="360"/>
      </w:pPr>
    </w:lvl>
    <w:lvl w:ilvl="7" w:tplc="B4189EB0">
      <w:start w:val="1"/>
      <w:numFmt w:val="decimal"/>
      <w:lvlText w:val="%8."/>
      <w:lvlJc w:val="left"/>
      <w:pPr>
        <w:tabs>
          <w:tab w:val="num" w:pos="5760"/>
        </w:tabs>
        <w:ind w:left="5760" w:hanging="360"/>
      </w:pPr>
    </w:lvl>
    <w:lvl w:ilvl="8" w:tplc="4998AC94">
      <w:start w:val="1"/>
      <w:numFmt w:val="decimal"/>
      <w:lvlText w:val="%9."/>
      <w:lvlJc w:val="left"/>
      <w:pPr>
        <w:tabs>
          <w:tab w:val="num" w:pos="6480"/>
        </w:tabs>
        <w:ind w:left="6480" w:hanging="360"/>
      </w:pPr>
    </w:lvl>
  </w:abstractNum>
  <w:abstractNum w:abstractNumId="1" w15:restartNumberingAfterBreak="0">
    <w:nsid w:val="16892FB7"/>
    <w:multiLevelType w:val="hybridMultilevel"/>
    <w:tmpl w:val="5A4EB96A"/>
    <w:lvl w:ilvl="0" w:tplc="BB3EBC08">
      <w:start w:val="1"/>
      <w:numFmt w:val="bullet"/>
      <w:lvlText w:val=""/>
      <w:lvlJc w:val="left"/>
      <w:pPr>
        <w:ind w:left="720" w:hanging="360"/>
      </w:pPr>
      <w:rPr>
        <w:rFonts w:ascii="Symbol" w:hAnsi="Symbol" w:hint="default"/>
      </w:rPr>
    </w:lvl>
    <w:lvl w:ilvl="1" w:tplc="0B004400" w:tentative="1">
      <w:start w:val="1"/>
      <w:numFmt w:val="bullet"/>
      <w:lvlText w:val="o"/>
      <w:lvlJc w:val="left"/>
      <w:pPr>
        <w:ind w:left="1440" w:hanging="360"/>
      </w:pPr>
      <w:rPr>
        <w:rFonts w:ascii="Courier New" w:hAnsi="Courier New" w:cs="Courier New" w:hint="default"/>
      </w:rPr>
    </w:lvl>
    <w:lvl w:ilvl="2" w:tplc="19D68842" w:tentative="1">
      <w:start w:val="1"/>
      <w:numFmt w:val="bullet"/>
      <w:lvlText w:val=""/>
      <w:lvlJc w:val="left"/>
      <w:pPr>
        <w:ind w:left="2160" w:hanging="360"/>
      </w:pPr>
      <w:rPr>
        <w:rFonts w:ascii="Wingdings" w:hAnsi="Wingdings" w:hint="default"/>
      </w:rPr>
    </w:lvl>
    <w:lvl w:ilvl="3" w:tplc="C968161A" w:tentative="1">
      <w:start w:val="1"/>
      <w:numFmt w:val="bullet"/>
      <w:lvlText w:val=""/>
      <w:lvlJc w:val="left"/>
      <w:pPr>
        <w:ind w:left="2880" w:hanging="360"/>
      </w:pPr>
      <w:rPr>
        <w:rFonts w:ascii="Symbol" w:hAnsi="Symbol" w:hint="default"/>
      </w:rPr>
    </w:lvl>
    <w:lvl w:ilvl="4" w:tplc="47121516" w:tentative="1">
      <w:start w:val="1"/>
      <w:numFmt w:val="bullet"/>
      <w:lvlText w:val="o"/>
      <w:lvlJc w:val="left"/>
      <w:pPr>
        <w:ind w:left="3600" w:hanging="360"/>
      </w:pPr>
      <w:rPr>
        <w:rFonts w:ascii="Courier New" w:hAnsi="Courier New" w:cs="Courier New" w:hint="default"/>
      </w:rPr>
    </w:lvl>
    <w:lvl w:ilvl="5" w:tplc="56929784" w:tentative="1">
      <w:start w:val="1"/>
      <w:numFmt w:val="bullet"/>
      <w:lvlText w:val=""/>
      <w:lvlJc w:val="left"/>
      <w:pPr>
        <w:ind w:left="4320" w:hanging="360"/>
      </w:pPr>
      <w:rPr>
        <w:rFonts w:ascii="Wingdings" w:hAnsi="Wingdings" w:hint="default"/>
      </w:rPr>
    </w:lvl>
    <w:lvl w:ilvl="6" w:tplc="1EFC04BE" w:tentative="1">
      <w:start w:val="1"/>
      <w:numFmt w:val="bullet"/>
      <w:lvlText w:val=""/>
      <w:lvlJc w:val="left"/>
      <w:pPr>
        <w:ind w:left="5040" w:hanging="360"/>
      </w:pPr>
      <w:rPr>
        <w:rFonts w:ascii="Symbol" w:hAnsi="Symbol" w:hint="default"/>
      </w:rPr>
    </w:lvl>
    <w:lvl w:ilvl="7" w:tplc="4AF63DA6" w:tentative="1">
      <w:start w:val="1"/>
      <w:numFmt w:val="bullet"/>
      <w:lvlText w:val="o"/>
      <w:lvlJc w:val="left"/>
      <w:pPr>
        <w:ind w:left="5760" w:hanging="360"/>
      </w:pPr>
      <w:rPr>
        <w:rFonts w:ascii="Courier New" w:hAnsi="Courier New" w:cs="Courier New" w:hint="default"/>
      </w:rPr>
    </w:lvl>
    <w:lvl w:ilvl="8" w:tplc="8D301240" w:tentative="1">
      <w:start w:val="1"/>
      <w:numFmt w:val="bullet"/>
      <w:lvlText w:val=""/>
      <w:lvlJc w:val="left"/>
      <w:pPr>
        <w:ind w:left="6480" w:hanging="360"/>
      </w:pPr>
      <w:rPr>
        <w:rFonts w:ascii="Wingdings" w:hAnsi="Wingdings" w:hint="default"/>
      </w:rPr>
    </w:lvl>
  </w:abstractNum>
  <w:abstractNum w:abstractNumId="2" w15:restartNumberingAfterBreak="0">
    <w:nsid w:val="328E3802"/>
    <w:multiLevelType w:val="hybridMultilevel"/>
    <w:tmpl w:val="F44C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3EA2"/>
    <w:multiLevelType w:val="hybridMultilevel"/>
    <w:tmpl w:val="A2345600"/>
    <w:lvl w:ilvl="0" w:tplc="15DE35B0">
      <w:start w:val="1"/>
      <w:numFmt w:val="decimal"/>
      <w:lvlText w:val="%1."/>
      <w:lvlJc w:val="left"/>
      <w:pPr>
        <w:ind w:left="720" w:hanging="360"/>
      </w:pPr>
      <w:rPr>
        <w:rFonts w:hint="default"/>
        <w:color w:val="000000"/>
      </w:rPr>
    </w:lvl>
    <w:lvl w:ilvl="1" w:tplc="1B747250" w:tentative="1">
      <w:start w:val="1"/>
      <w:numFmt w:val="lowerLetter"/>
      <w:lvlText w:val="%2."/>
      <w:lvlJc w:val="left"/>
      <w:pPr>
        <w:ind w:left="1440" w:hanging="360"/>
      </w:pPr>
    </w:lvl>
    <w:lvl w:ilvl="2" w:tplc="02A4BAE2" w:tentative="1">
      <w:start w:val="1"/>
      <w:numFmt w:val="lowerRoman"/>
      <w:lvlText w:val="%3."/>
      <w:lvlJc w:val="right"/>
      <w:pPr>
        <w:ind w:left="2160" w:hanging="180"/>
      </w:pPr>
    </w:lvl>
    <w:lvl w:ilvl="3" w:tplc="2626EDA6" w:tentative="1">
      <w:start w:val="1"/>
      <w:numFmt w:val="decimal"/>
      <w:lvlText w:val="%4."/>
      <w:lvlJc w:val="left"/>
      <w:pPr>
        <w:ind w:left="2880" w:hanging="360"/>
      </w:pPr>
    </w:lvl>
    <w:lvl w:ilvl="4" w:tplc="B7D4C7FE" w:tentative="1">
      <w:start w:val="1"/>
      <w:numFmt w:val="lowerLetter"/>
      <w:lvlText w:val="%5."/>
      <w:lvlJc w:val="left"/>
      <w:pPr>
        <w:ind w:left="3600" w:hanging="360"/>
      </w:pPr>
    </w:lvl>
    <w:lvl w:ilvl="5" w:tplc="098A4DF6" w:tentative="1">
      <w:start w:val="1"/>
      <w:numFmt w:val="lowerRoman"/>
      <w:lvlText w:val="%6."/>
      <w:lvlJc w:val="right"/>
      <w:pPr>
        <w:ind w:left="4320" w:hanging="180"/>
      </w:pPr>
    </w:lvl>
    <w:lvl w:ilvl="6" w:tplc="4FCCC3A4" w:tentative="1">
      <w:start w:val="1"/>
      <w:numFmt w:val="decimal"/>
      <w:lvlText w:val="%7."/>
      <w:lvlJc w:val="left"/>
      <w:pPr>
        <w:ind w:left="5040" w:hanging="360"/>
      </w:pPr>
    </w:lvl>
    <w:lvl w:ilvl="7" w:tplc="25767670" w:tentative="1">
      <w:start w:val="1"/>
      <w:numFmt w:val="lowerLetter"/>
      <w:lvlText w:val="%8."/>
      <w:lvlJc w:val="left"/>
      <w:pPr>
        <w:ind w:left="5760" w:hanging="360"/>
      </w:pPr>
    </w:lvl>
    <w:lvl w:ilvl="8" w:tplc="28D02FF2" w:tentative="1">
      <w:start w:val="1"/>
      <w:numFmt w:val="lowerRoman"/>
      <w:lvlText w:val="%9."/>
      <w:lvlJc w:val="right"/>
      <w:pPr>
        <w:ind w:left="6480" w:hanging="180"/>
      </w:pPr>
    </w:lvl>
  </w:abstractNum>
  <w:abstractNum w:abstractNumId="4" w15:restartNumberingAfterBreak="0">
    <w:nsid w:val="5AE0136C"/>
    <w:multiLevelType w:val="multilevel"/>
    <w:tmpl w:val="5246CEE2"/>
    <w:lvl w:ilvl="0">
      <w:start w:val="1"/>
      <w:numFmt w:val="decimal"/>
      <w:lvlText w:val="%1."/>
      <w:lvlJc w:val="left"/>
      <w:pPr>
        <w:ind w:left="720" w:hanging="360"/>
      </w:pPr>
      <w:rPr>
        <w:rFonts w:hint="default"/>
      </w:rPr>
    </w:lvl>
    <w:lvl w:ilvl="1">
      <w:start w:val="1"/>
      <w:numFmt w:val="lowerRoman"/>
      <w:lvlText w:val="(%2)"/>
      <w:lvlJc w:val="left"/>
      <w:pPr>
        <w:tabs>
          <w:tab w:val="num" w:pos="1080"/>
        </w:tabs>
        <w:ind w:left="108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7A57186"/>
    <w:multiLevelType w:val="singleLevel"/>
    <w:tmpl w:val="8638A750"/>
    <w:lvl w:ilvl="0">
      <w:start w:val="8"/>
      <w:numFmt w:val="decimal"/>
      <w:lvlText w:val="%1."/>
      <w:legacy w:legacy="1" w:legacySpace="0" w:legacyIndent="0"/>
      <w:lvlJc w:val="left"/>
      <w:rPr>
        <w:rFonts w:ascii="Arial" w:hAnsi="Arial" w:cs="Arial" w:hint="default"/>
      </w:rPr>
    </w:lvl>
  </w:abstractNum>
  <w:abstractNum w:abstractNumId="6" w15:restartNumberingAfterBreak="0">
    <w:nsid w:val="73887519"/>
    <w:multiLevelType w:val="hybridMultilevel"/>
    <w:tmpl w:val="113EFD34"/>
    <w:lvl w:ilvl="0" w:tplc="62548634">
      <w:start w:val="1"/>
      <w:numFmt w:val="decimal"/>
      <w:lvlText w:val="%1."/>
      <w:lvlJc w:val="left"/>
      <w:pPr>
        <w:ind w:left="720" w:hanging="360"/>
      </w:pPr>
    </w:lvl>
    <w:lvl w:ilvl="1" w:tplc="DE9470EA">
      <w:start w:val="1"/>
      <w:numFmt w:val="lowerRoman"/>
      <w:lvlText w:val="(%2)"/>
      <w:lvlJc w:val="left"/>
      <w:pPr>
        <w:ind w:left="1800" w:hanging="720"/>
      </w:pPr>
      <w:rPr>
        <w:rFonts w:hint="default"/>
        <w:color w:val="000000"/>
      </w:rPr>
    </w:lvl>
    <w:lvl w:ilvl="2" w:tplc="3ACAD750" w:tentative="1">
      <w:start w:val="1"/>
      <w:numFmt w:val="lowerRoman"/>
      <w:lvlText w:val="%3."/>
      <w:lvlJc w:val="right"/>
      <w:pPr>
        <w:ind w:left="2160" w:hanging="180"/>
      </w:pPr>
    </w:lvl>
    <w:lvl w:ilvl="3" w:tplc="938E4632" w:tentative="1">
      <w:start w:val="1"/>
      <w:numFmt w:val="decimal"/>
      <w:lvlText w:val="%4."/>
      <w:lvlJc w:val="left"/>
      <w:pPr>
        <w:ind w:left="2880" w:hanging="360"/>
      </w:pPr>
    </w:lvl>
    <w:lvl w:ilvl="4" w:tplc="78E446EA" w:tentative="1">
      <w:start w:val="1"/>
      <w:numFmt w:val="lowerLetter"/>
      <w:lvlText w:val="%5."/>
      <w:lvlJc w:val="left"/>
      <w:pPr>
        <w:ind w:left="3600" w:hanging="360"/>
      </w:pPr>
    </w:lvl>
    <w:lvl w:ilvl="5" w:tplc="0D2253F8" w:tentative="1">
      <w:start w:val="1"/>
      <w:numFmt w:val="lowerRoman"/>
      <w:lvlText w:val="%6."/>
      <w:lvlJc w:val="right"/>
      <w:pPr>
        <w:ind w:left="4320" w:hanging="180"/>
      </w:pPr>
    </w:lvl>
    <w:lvl w:ilvl="6" w:tplc="D22A4098" w:tentative="1">
      <w:start w:val="1"/>
      <w:numFmt w:val="decimal"/>
      <w:lvlText w:val="%7."/>
      <w:lvlJc w:val="left"/>
      <w:pPr>
        <w:ind w:left="5040" w:hanging="360"/>
      </w:pPr>
    </w:lvl>
    <w:lvl w:ilvl="7" w:tplc="862850FE" w:tentative="1">
      <w:start w:val="1"/>
      <w:numFmt w:val="lowerLetter"/>
      <w:lvlText w:val="%8."/>
      <w:lvlJc w:val="left"/>
      <w:pPr>
        <w:ind w:left="5760" w:hanging="360"/>
      </w:pPr>
    </w:lvl>
    <w:lvl w:ilvl="8" w:tplc="A6FED89A" w:tentative="1">
      <w:start w:val="1"/>
      <w:numFmt w:val="lowerRoman"/>
      <w:lvlText w:val="%9."/>
      <w:lvlJc w:val="right"/>
      <w:pPr>
        <w:ind w:left="6480" w:hanging="180"/>
      </w:pPr>
    </w:lvl>
  </w:abstractNum>
  <w:abstractNum w:abstractNumId="7" w15:restartNumberingAfterBreak="0">
    <w:nsid w:val="757564D2"/>
    <w:multiLevelType w:val="singleLevel"/>
    <w:tmpl w:val="D520C36A"/>
    <w:lvl w:ilvl="0">
      <w:start w:val="9"/>
      <w:numFmt w:val="decimal"/>
      <w:lvlText w:val="%1."/>
      <w:legacy w:legacy="1" w:legacySpace="0" w:legacyIndent="0"/>
      <w:lvlJc w:val="left"/>
      <w:rPr>
        <w:rFonts w:ascii="Arial" w:hAnsi="Arial" w:cs="Arial" w:hint="default"/>
        <w:sz w:val="20"/>
        <w:szCs w:val="20"/>
      </w:rPr>
    </w:lvl>
  </w:abstractNum>
  <w:abstractNum w:abstractNumId="8" w15:restartNumberingAfterBreak="0">
    <w:nsid w:val="7CF05EE8"/>
    <w:multiLevelType w:val="hybridMultilevel"/>
    <w:tmpl w:val="2C14520A"/>
    <w:lvl w:ilvl="0" w:tplc="B97E9696">
      <w:start w:val="1"/>
      <w:numFmt w:val="decimal"/>
      <w:lvlText w:val="%1."/>
      <w:lvlJc w:val="left"/>
      <w:pPr>
        <w:ind w:left="720" w:hanging="360"/>
      </w:pPr>
      <w:rPr>
        <w:rFonts w:ascii="Arial" w:hAnsi="Arial" w:cs="Arial" w:hint="default"/>
        <w:sz w:val="20"/>
        <w:szCs w:val="20"/>
      </w:rPr>
    </w:lvl>
    <w:lvl w:ilvl="1" w:tplc="91785198" w:tentative="1">
      <w:start w:val="1"/>
      <w:numFmt w:val="lowerLetter"/>
      <w:lvlText w:val="%2."/>
      <w:lvlJc w:val="left"/>
      <w:pPr>
        <w:ind w:left="1440" w:hanging="360"/>
      </w:pPr>
    </w:lvl>
    <w:lvl w:ilvl="2" w:tplc="AA180ACE" w:tentative="1">
      <w:start w:val="1"/>
      <w:numFmt w:val="lowerRoman"/>
      <w:lvlText w:val="%3."/>
      <w:lvlJc w:val="right"/>
      <w:pPr>
        <w:ind w:left="2160" w:hanging="180"/>
      </w:pPr>
    </w:lvl>
    <w:lvl w:ilvl="3" w:tplc="CF663826" w:tentative="1">
      <w:start w:val="1"/>
      <w:numFmt w:val="decimal"/>
      <w:lvlText w:val="%4."/>
      <w:lvlJc w:val="left"/>
      <w:pPr>
        <w:ind w:left="2880" w:hanging="360"/>
      </w:pPr>
    </w:lvl>
    <w:lvl w:ilvl="4" w:tplc="8D2C76A0" w:tentative="1">
      <w:start w:val="1"/>
      <w:numFmt w:val="lowerLetter"/>
      <w:lvlText w:val="%5."/>
      <w:lvlJc w:val="left"/>
      <w:pPr>
        <w:ind w:left="3600" w:hanging="360"/>
      </w:pPr>
    </w:lvl>
    <w:lvl w:ilvl="5" w:tplc="6EE26C44" w:tentative="1">
      <w:start w:val="1"/>
      <w:numFmt w:val="lowerRoman"/>
      <w:lvlText w:val="%6."/>
      <w:lvlJc w:val="right"/>
      <w:pPr>
        <w:ind w:left="4320" w:hanging="180"/>
      </w:pPr>
    </w:lvl>
    <w:lvl w:ilvl="6" w:tplc="0DA826F2" w:tentative="1">
      <w:start w:val="1"/>
      <w:numFmt w:val="decimal"/>
      <w:lvlText w:val="%7."/>
      <w:lvlJc w:val="left"/>
      <w:pPr>
        <w:ind w:left="5040" w:hanging="360"/>
      </w:pPr>
    </w:lvl>
    <w:lvl w:ilvl="7" w:tplc="7C4E41C2" w:tentative="1">
      <w:start w:val="1"/>
      <w:numFmt w:val="lowerLetter"/>
      <w:lvlText w:val="%8."/>
      <w:lvlJc w:val="left"/>
      <w:pPr>
        <w:ind w:left="5760" w:hanging="360"/>
      </w:pPr>
    </w:lvl>
    <w:lvl w:ilvl="8" w:tplc="44D873DC" w:tentative="1">
      <w:start w:val="1"/>
      <w:numFmt w:val="lowerRoman"/>
      <w:lvlText w:val="%9."/>
      <w:lvlJc w:val="right"/>
      <w:pPr>
        <w:ind w:left="6480" w:hanging="180"/>
      </w:pPr>
    </w:lvl>
  </w:abstractNum>
  <w:abstractNum w:abstractNumId="9" w15:restartNumberingAfterBreak="0">
    <w:nsid w:val="7E706046"/>
    <w:multiLevelType w:val="hybridMultilevel"/>
    <w:tmpl w:val="336E8F2C"/>
    <w:lvl w:ilvl="0" w:tplc="D3201244">
      <w:start w:val="1"/>
      <w:numFmt w:val="decimal"/>
      <w:lvlText w:val="%1."/>
      <w:lvlJc w:val="left"/>
      <w:pPr>
        <w:ind w:left="720" w:hanging="360"/>
      </w:pPr>
    </w:lvl>
    <w:lvl w:ilvl="1" w:tplc="16C4BC96" w:tentative="1">
      <w:start w:val="1"/>
      <w:numFmt w:val="lowerLetter"/>
      <w:lvlText w:val="%2."/>
      <w:lvlJc w:val="left"/>
      <w:pPr>
        <w:ind w:left="1440" w:hanging="360"/>
      </w:pPr>
    </w:lvl>
    <w:lvl w:ilvl="2" w:tplc="455082E4" w:tentative="1">
      <w:start w:val="1"/>
      <w:numFmt w:val="lowerRoman"/>
      <w:lvlText w:val="%3."/>
      <w:lvlJc w:val="right"/>
      <w:pPr>
        <w:ind w:left="2160" w:hanging="180"/>
      </w:pPr>
    </w:lvl>
    <w:lvl w:ilvl="3" w:tplc="FBC41DEA" w:tentative="1">
      <w:start w:val="1"/>
      <w:numFmt w:val="decimal"/>
      <w:lvlText w:val="%4."/>
      <w:lvlJc w:val="left"/>
      <w:pPr>
        <w:ind w:left="2880" w:hanging="360"/>
      </w:pPr>
    </w:lvl>
    <w:lvl w:ilvl="4" w:tplc="E40E961C" w:tentative="1">
      <w:start w:val="1"/>
      <w:numFmt w:val="lowerLetter"/>
      <w:lvlText w:val="%5."/>
      <w:lvlJc w:val="left"/>
      <w:pPr>
        <w:ind w:left="3600" w:hanging="360"/>
      </w:pPr>
    </w:lvl>
    <w:lvl w:ilvl="5" w:tplc="5E101A56" w:tentative="1">
      <w:start w:val="1"/>
      <w:numFmt w:val="lowerRoman"/>
      <w:lvlText w:val="%6."/>
      <w:lvlJc w:val="right"/>
      <w:pPr>
        <w:ind w:left="4320" w:hanging="180"/>
      </w:pPr>
    </w:lvl>
    <w:lvl w:ilvl="6" w:tplc="ACE8CFF8" w:tentative="1">
      <w:start w:val="1"/>
      <w:numFmt w:val="decimal"/>
      <w:lvlText w:val="%7."/>
      <w:lvlJc w:val="left"/>
      <w:pPr>
        <w:ind w:left="5040" w:hanging="360"/>
      </w:pPr>
    </w:lvl>
    <w:lvl w:ilvl="7" w:tplc="DDBAEA82" w:tentative="1">
      <w:start w:val="1"/>
      <w:numFmt w:val="lowerLetter"/>
      <w:lvlText w:val="%8."/>
      <w:lvlJc w:val="left"/>
      <w:pPr>
        <w:ind w:left="5760" w:hanging="360"/>
      </w:pPr>
    </w:lvl>
    <w:lvl w:ilvl="8" w:tplc="243C9CEC" w:tentative="1">
      <w:start w:val="1"/>
      <w:numFmt w:val="lowerRoman"/>
      <w:lvlText w:val="%9."/>
      <w:lvlJc w:val="right"/>
      <w:pPr>
        <w:ind w:left="6480" w:hanging="180"/>
      </w:pPr>
    </w:lvl>
  </w:abstractNum>
  <w:num w:numId="1" w16cid:durableId="220676697">
    <w:abstractNumId w:val="9"/>
  </w:num>
  <w:num w:numId="2" w16cid:durableId="973483613">
    <w:abstractNumId w:val="1"/>
  </w:num>
  <w:num w:numId="3" w16cid:durableId="1573739653">
    <w:abstractNumId w:val="6"/>
  </w:num>
  <w:num w:numId="4" w16cid:durableId="1199125763">
    <w:abstractNumId w:val="3"/>
  </w:num>
  <w:num w:numId="5" w16cid:durableId="520709642">
    <w:abstractNumId w:val="4"/>
  </w:num>
  <w:num w:numId="6" w16cid:durableId="547648473">
    <w:abstractNumId w:val="0"/>
  </w:num>
  <w:num w:numId="7" w16cid:durableId="983193632">
    <w:abstractNumId w:val="5"/>
  </w:num>
  <w:num w:numId="8" w16cid:durableId="1505244696">
    <w:abstractNumId w:val="7"/>
  </w:num>
  <w:num w:numId="9" w16cid:durableId="726031086">
    <w:abstractNumId w:val="8"/>
  </w:num>
  <w:num w:numId="10" w16cid:durableId="528104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0D"/>
    <w:rsid w:val="00031A9E"/>
    <w:rsid w:val="00057E78"/>
    <w:rsid w:val="000B69C4"/>
    <w:rsid w:val="000E14C7"/>
    <w:rsid w:val="001455E7"/>
    <w:rsid w:val="00176418"/>
    <w:rsid w:val="0018032B"/>
    <w:rsid w:val="0018266F"/>
    <w:rsid w:val="001977D4"/>
    <w:rsid w:val="00201543"/>
    <w:rsid w:val="00244484"/>
    <w:rsid w:val="0028039B"/>
    <w:rsid w:val="002B4125"/>
    <w:rsid w:val="002B6D03"/>
    <w:rsid w:val="003D4050"/>
    <w:rsid w:val="003D487A"/>
    <w:rsid w:val="004277C6"/>
    <w:rsid w:val="00440A5C"/>
    <w:rsid w:val="004B1714"/>
    <w:rsid w:val="004C3B28"/>
    <w:rsid w:val="00535E91"/>
    <w:rsid w:val="00545965"/>
    <w:rsid w:val="005A16FB"/>
    <w:rsid w:val="005F7DB4"/>
    <w:rsid w:val="006B52DF"/>
    <w:rsid w:val="006C7CC4"/>
    <w:rsid w:val="006D0116"/>
    <w:rsid w:val="00703956"/>
    <w:rsid w:val="007117D9"/>
    <w:rsid w:val="007531F5"/>
    <w:rsid w:val="00787553"/>
    <w:rsid w:val="007A2316"/>
    <w:rsid w:val="007D2AAA"/>
    <w:rsid w:val="00802B68"/>
    <w:rsid w:val="008114C8"/>
    <w:rsid w:val="00813798"/>
    <w:rsid w:val="0083410C"/>
    <w:rsid w:val="008E7EE4"/>
    <w:rsid w:val="008F0221"/>
    <w:rsid w:val="009061F2"/>
    <w:rsid w:val="009D0DDA"/>
    <w:rsid w:val="00A2025A"/>
    <w:rsid w:val="00A870AB"/>
    <w:rsid w:val="00A97E99"/>
    <w:rsid w:val="00AF1C60"/>
    <w:rsid w:val="00B55CB4"/>
    <w:rsid w:val="00BB08B6"/>
    <w:rsid w:val="00BB1D0D"/>
    <w:rsid w:val="00BE6646"/>
    <w:rsid w:val="00C96DED"/>
    <w:rsid w:val="00CC624B"/>
    <w:rsid w:val="00D65AC9"/>
    <w:rsid w:val="00E41190"/>
    <w:rsid w:val="00F67356"/>
    <w:rsid w:val="00FB19A7"/>
    <w:rsid w:val="00F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F9412"/>
  <w15:docId w15:val="{B50F34CD-127A-40CA-8B9B-50E9B2D0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ListParagraph">
    <w:name w:val="List Paragraph"/>
    <w:basedOn w:val="Normal"/>
    <w:uiPriority w:val="99"/>
    <w:unhideWhenUsed/>
    <w:rsid w:val="004C4124"/>
    <w:pPr>
      <w:ind w:left="720"/>
      <w:contextualSpacing/>
    </w:pPr>
  </w:style>
  <w:style w:type="paragraph" w:styleId="Footer">
    <w:name w:val="footer"/>
    <w:basedOn w:val="Normal"/>
    <w:link w:val="FooterChar"/>
    <w:uiPriority w:val="99"/>
    <w:unhideWhenUsed/>
    <w:rsid w:val="00294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013"/>
  </w:style>
  <w:style w:type="paragraph" w:styleId="BalloonText">
    <w:name w:val="Balloon Text"/>
    <w:basedOn w:val="Normal"/>
    <w:link w:val="BalloonTextChar"/>
    <w:uiPriority w:val="99"/>
    <w:semiHidden/>
    <w:unhideWhenUsed/>
    <w:rsid w:val="00893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52E"/>
    <w:rPr>
      <w:rFonts w:ascii="Tahoma" w:hAnsi="Tahoma" w:cs="Tahoma"/>
      <w:sz w:val="16"/>
      <w:szCs w:val="16"/>
    </w:rPr>
  </w:style>
  <w:style w:type="paragraph" w:styleId="Revision">
    <w:name w:val="Revision"/>
    <w:hidden/>
    <w:uiPriority w:val="99"/>
    <w:semiHidden/>
    <w:rsid w:val="004C3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Stewart Title</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Venezia</dc:creator>
  <cp:lastModifiedBy>Shari Schneider</cp:lastModifiedBy>
  <cp:revision>4</cp:revision>
  <cp:lastPrinted>2020-01-09T16:44:00Z</cp:lastPrinted>
  <dcterms:created xsi:type="dcterms:W3CDTF">2023-03-08T17:18:00Z</dcterms:created>
  <dcterms:modified xsi:type="dcterms:W3CDTF">2023-10-02T18:18:00Z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Uninsured Deed Affidavit CA.docx</vt:lpwstr>
  </property>
</Properties>
</file>